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89D5" w14:textId="364F5643" w:rsidR="004F66CC" w:rsidRPr="00850C59" w:rsidRDefault="004F66CC" w:rsidP="004F66CC">
      <w:pPr>
        <w:snapToGrid w:val="0"/>
        <w:spacing w:line="240" w:lineRule="auto"/>
        <w:jc w:val="center"/>
        <w:rPr>
          <w:rFonts w:ascii="標楷體" w:eastAsia="標楷體" w:hAnsi="標楷體" w:cs="標楷體"/>
          <w:b/>
          <w:color w:val="000000"/>
          <w:sz w:val="32"/>
          <w:szCs w:val="32"/>
          <w:lang w:eastAsia="zh-TW"/>
        </w:rPr>
      </w:pPr>
      <w:r w:rsidRPr="00850C59">
        <w:rPr>
          <w:rFonts w:ascii="標楷體" w:eastAsia="標楷體" w:hAnsi="標楷體" w:cs="標楷體" w:hint="eastAsia"/>
          <w:b/>
          <w:color w:val="000000"/>
          <w:sz w:val="32"/>
          <w:szCs w:val="32"/>
          <w:lang w:eastAsia="zh-TW"/>
        </w:rPr>
        <w:t>中文題目</w:t>
      </w:r>
    </w:p>
    <w:p w14:paraId="00B98919" w14:textId="77777777" w:rsidR="004F66CC" w:rsidRPr="00A67B2D" w:rsidRDefault="004F66CC" w:rsidP="004F66CC">
      <w:pPr>
        <w:snapToGrid w:val="0"/>
        <w:spacing w:line="240" w:lineRule="auto"/>
        <w:jc w:val="center"/>
        <w:rPr>
          <w:rFonts w:ascii="Times New Roman" w:hAnsi="Times New Roman"/>
          <w:b/>
          <w:color w:val="000000"/>
          <w:szCs w:val="24"/>
          <w:lang w:eastAsia="zh-TW"/>
        </w:rPr>
      </w:pPr>
    </w:p>
    <w:p w14:paraId="68CD39F4" w14:textId="2407B8C1" w:rsidR="004F66CC" w:rsidRPr="00850C59" w:rsidRDefault="004F66CC" w:rsidP="004F66CC">
      <w:pPr>
        <w:spacing w:line="240" w:lineRule="auto"/>
        <w:jc w:val="center"/>
        <w:rPr>
          <w:rFonts w:ascii="標楷體" w:eastAsia="標楷體" w:hAnsi="標楷體"/>
          <w:sz w:val="24"/>
          <w:szCs w:val="28"/>
          <w:lang w:eastAsia="zh-TW"/>
        </w:rPr>
      </w:pPr>
      <w:proofErr w:type="gramStart"/>
      <w:r w:rsidRPr="00850C59">
        <w:rPr>
          <w:rFonts w:ascii="標楷體" w:eastAsia="標楷體" w:hAnsi="標楷體" w:hint="eastAsia"/>
          <w:sz w:val="24"/>
          <w:szCs w:val="28"/>
          <w:lang w:eastAsia="zh-TW"/>
        </w:rPr>
        <w:t>邱</w:t>
      </w:r>
      <w:proofErr w:type="gramEnd"/>
      <w:r w:rsidRPr="00850C59">
        <w:rPr>
          <w:rFonts w:ascii="標楷體" w:eastAsia="標楷體" w:hAnsi="標楷體" w:hint="eastAsia"/>
          <w:sz w:val="24"/>
          <w:szCs w:val="28"/>
          <w:lang w:eastAsia="zh-TW"/>
        </w:rPr>
        <w:t xml:space="preserve">○○ </w:t>
      </w:r>
      <w:r w:rsidR="00793082" w:rsidRPr="00850C59">
        <w:rPr>
          <w:rStyle w:val="affc"/>
          <w:rFonts w:ascii="標楷體" w:eastAsia="標楷體" w:hAnsi="標楷體"/>
          <w:sz w:val="24"/>
          <w:szCs w:val="28"/>
          <w:lang w:eastAsia="zh-TW"/>
        </w:rPr>
        <w:footnoteReference w:id="1"/>
      </w:r>
      <w:r w:rsidRPr="00850C59">
        <w:rPr>
          <w:rFonts w:ascii="標楷體" w:eastAsia="標楷體" w:hAnsi="標楷體" w:hint="eastAsia"/>
          <w:sz w:val="24"/>
          <w:szCs w:val="28"/>
          <w:lang w:eastAsia="zh-TW"/>
        </w:rPr>
        <w:t>、葉○○</w:t>
      </w:r>
      <w:r w:rsidR="00793082" w:rsidRPr="00850C59">
        <w:rPr>
          <w:rStyle w:val="affc"/>
          <w:rFonts w:ascii="標楷體" w:eastAsia="標楷體" w:hAnsi="標楷體"/>
          <w:sz w:val="24"/>
          <w:szCs w:val="28"/>
          <w:lang w:eastAsia="zh-TW"/>
        </w:rPr>
        <w:footnoteReference w:id="2"/>
      </w:r>
      <w:r w:rsidRPr="00850C59">
        <w:rPr>
          <w:rFonts w:ascii="標楷體" w:eastAsia="標楷體" w:hAnsi="標楷體"/>
          <w:sz w:val="24"/>
          <w:szCs w:val="28"/>
          <w:vertAlign w:val="superscript"/>
          <w:lang w:eastAsia="zh-TW"/>
        </w:rPr>
        <w:t>*</w:t>
      </w:r>
    </w:p>
    <w:p w14:paraId="2435367C" w14:textId="77777777" w:rsidR="004F66CC" w:rsidRPr="00A67B2D" w:rsidRDefault="004F66CC" w:rsidP="004F66CC">
      <w:pPr>
        <w:spacing w:line="240" w:lineRule="auto"/>
        <w:jc w:val="center"/>
        <w:rPr>
          <w:rFonts w:ascii="Times New Roman" w:hAnsi="Times New Roman"/>
          <w:szCs w:val="24"/>
          <w:lang w:eastAsia="zh-TW"/>
        </w:rPr>
      </w:pPr>
    </w:p>
    <w:p w14:paraId="2878071E" w14:textId="77777777" w:rsidR="004F66CC" w:rsidRPr="00A67B2D" w:rsidRDefault="004F66CC" w:rsidP="004F66CC">
      <w:pPr>
        <w:spacing w:line="240" w:lineRule="auto"/>
        <w:jc w:val="center"/>
        <w:rPr>
          <w:rFonts w:ascii="Times New Roman" w:hAnsi="Times New Roman"/>
          <w:b/>
          <w:szCs w:val="24"/>
          <w:lang w:eastAsia="zh-TW"/>
        </w:rPr>
      </w:pPr>
      <w:r w:rsidRPr="00A67B2D">
        <w:rPr>
          <w:rFonts w:ascii="Times New Roman" w:hAnsi="Times New Roman" w:hint="eastAsia"/>
          <w:b/>
          <w:szCs w:val="24"/>
          <w:lang w:eastAsia="zh-TW"/>
        </w:rPr>
        <w:t>摘要</w:t>
      </w:r>
    </w:p>
    <w:p w14:paraId="1FB5DC19" w14:textId="77777777" w:rsidR="004F66CC" w:rsidRPr="00A67B2D" w:rsidRDefault="004F66CC" w:rsidP="004F66CC">
      <w:pPr>
        <w:spacing w:line="240" w:lineRule="auto"/>
        <w:jc w:val="center"/>
        <w:rPr>
          <w:rFonts w:ascii="Times New Roman" w:hAnsi="Times New Roman"/>
          <w:b/>
          <w:szCs w:val="24"/>
          <w:lang w:eastAsia="zh-TW"/>
        </w:rPr>
      </w:pPr>
    </w:p>
    <w:p w14:paraId="1EC96887" w14:textId="09955C6B" w:rsidR="004F66CC" w:rsidRPr="00850C59" w:rsidRDefault="00793082" w:rsidP="00793082">
      <w:pPr>
        <w:autoSpaceDE w:val="0"/>
        <w:autoSpaceDN w:val="0"/>
        <w:adjustRightInd w:val="0"/>
        <w:spacing w:after="0" w:line="360" w:lineRule="auto"/>
        <w:ind w:firstLineChars="200" w:firstLine="480"/>
        <w:jc w:val="both"/>
        <w:rPr>
          <w:rFonts w:ascii="Times New Roman" w:eastAsia="標楷體" w:hAnsi="Times New Roman" w:cs="Times New Roman"/>
          <w:sz w:val="24"/>
          <w:szCs w:val="24"/>
          <w:lang w:eastAsia="zh-TW"/>
        </w:rPr>
      </w:pPr>
      <w:r w:rsidRPr="00850C59">
        <w:rPr>
          <w:rFonts w:ascii="Times New Roman" w:eastAsia="標楷體" w:hAnsi="Times New Roman" w:cs="Times New Roman"/>
          <w:sz w:val="24"/>
          <w:szCs w:val="24"/>
          <w:lang w:eastAsia="zh-TW"/>
        </w:rPr>
        <w:t>中文摘要以</w:t>
      </w:r>
      <w:r w:rsidRPr="00850C59">
        <w:rPr>
          <w:rFonts w:ascii="Times New Roman" w:eastAsia="標楷體" w:hAnsi="Times New Roman" w:cs="Times New Roman"/>
          <w:sz w:val="24"/>
          <w:szCs w:val="24"/>
          <w:lang w:eastAsia="zh-TW"/>
        </w:rPr>
        <w:t>500</w:t>
      </w:r>
      <w:r w:rsidRPr="00850C59">
        <w:rPr>
          <w:rFonts w:ascii="Times New Roman" w:eastAsia="標楷體" w:hAnsi="Times New Roman" w:cs="Times New Roman"/>
          <w:sz w:val="24"/>
          <w:szCs w:val="24"/>
          <w:lang w:eastAsia="zh-TW"/>
        </w:rPr>
        <w:t>字為限，內容應涵蓋研究之目的、方法、結果及結論，且內容須完整易於瞭解，不得以</w:t>
      </w:r>
      <w:r w:rsidRPr="00850C59">
        <w:rPr>
          <w:rFonts w:ascii="Times New Roman" w:eastAsia="標楷體" w:hAnsi="Times New Roman" w:cs="Times New Roman"/>
          <w:sz w:val="24"/>
          <w:szCs w:val="24"/>
          <w:lang w:eastAsia="zh-TW"/>
        </w:rPr>
        <w:t>1</w:t>
      </w:r>
      <w:r w:rsidRPr="00850C59">
        <w:rPr>
          <w:rFonts w:ascii="Times New Roman" w:eastAsia="標楷體" w:hAnsi="Times New Roman" w:cs="Times New Roman"/>
          <w:sz w:val="24"/>
          <w:szCs w:val="24"/>
          <w:lang w:eastAsia="zh-TW"/>
        </w:rPr>
        <w:t>、</w:t>
      </w:r>
      <w:r w:rsidRPr="00850C59">
        <w:rPr>
          <w:rFonts w:ascii="Times New Roman" w:eastAsia="標楷體" w:hAnsi="Times New Roman" w:cs="Times New Roman"/>
          <w:sz w:val="24"/>
          <w:szCs w:val="24"/>
          <w:lang w:eastAsia="zh-TW"/>
        </w:rPr>
        <w:t>2</w:t>
      </w:r>
      <w:r w:rsidRPr="00850C59">
        <w:rPr>
          <w:rFonts w:ascii="Times New Roman" w:eastAsia="標楷體" w:hAnsi="Times New Roman" w:cs="Times New Roman"/>
          <w:sz w:val="24"/>
          <w:szCs w:val="24"/>
          <w:lang w:eastAsia="zh-TW"/>
        </w:rPr>
        <w:t>、</w:t>
      </w:r>
      <w:r w:rsidRPr="00850C59">
        <w:rPr>
          <w:rFonts w:ascii="Times New Roman" w:eastAsia="標楷體" w:hAnsi="Times New Roman" w:cs="Times New Roman"/>
          <w:sz w:val="24"/>
          <w:szCs w:val="24"/>
          <w:lang w:eastAsia="zh-TW"/>
        </w:rPr>
        <w:t>3…</w:t>
      </w:r>
      <w:r w:rsidRPr="00850C59">
        <w:rPr>
          <w:rFonts w:ascii="Times New Roman" w:eastAsia="標楷體" w:hAnsi="Times New Roman" w:cs="Times New Roman"/>
          <w:sz w:val="24"/>
          <w:szCs w:val="24"/>
          <w:lang w:eastAsia="zh-TW"/>
        </w:rPr>
        <w:t>等條列式書寫法。中英文摘要之內容須一致。於摘要末尾應註明中英文</w:t>
      </w:r>
      <w:proofErr w:type="gramStart"/>
      <w:r w:rsidRPr="00850C59">
        <w:rPr>
          <w:rFonts w:ascii="Times New Roman" w:eastAsia="標楷體" w:hAnsi="Times New Roman" w:cs="Times New Roman"/>
          <w:sz w:val="24"/>
          <w:szCs w:val="24"/>
          <w:lang w:eastAsia="zh-TW"/>
        </w:rPr>
        <w:t>關鍵詞各</w:t>
      </w:r>
      <w:r w:rsidRPr="00850C59">
        <w:rPr>
          <w:rFonts w:ascii="Times New Roman" w:eastAsia="標楷體" w:hAnsi="Times New Roman" w:cs="Times New Roman"/>
          <w:sz w:val="24"/>
          <w:szCs w:val="24"/>
          <w:lang w:eastAsia="zh-TW"/>
        </w:rPr>
        <w:t>3</w:t>
      </w:r>
      <w:r w:rsidRPr="00850C59">
        <w:rPr>
          <w:rFonts w:ascii="Times New Roman" w:eastAsia="標楷體" w:hAnsi="Times New Roman" w:cs="Times New Roman"/>
          <w:sz w:val="24"/>
          <w:szCs w:val="24"/>
          <w:lang w:eastAsia="zh-TW"/>
        </w:rPr>
        <w:t>～</w:t>
      </w:r>
      <w:r w:rsidRPr="00850C59">
        <w:rPr>
          <w:rFonts w:ascii="Times New Roman" w:eastAsia="標楷體" w:hAnsi="Times New Roman" w:cs="Times New Roman"/>
          <w:sz w:val="24"/>
          <w:szCs w:val="24"/>
          <w:lang w:eastAsia="zh-TW"/>
        </w:rPr>
        <w:t>5</w:t>
      </w:r>
      <w:r w:rsidRPr="00850C59">
        <w:rPr>
          <w:rFonts w:ascii="Times New Roman" w:eastAsia="標楷體" w:hAnsi="Times New Roman" w:cs="Times New Roman"/>
          <w:sz w:val="24"/>
          <w:szCs w:val="24"/>
          <w:lang w:eastAsia="zh-TW"/>
        </w:rPr>
        <w:t>個</w:t>
      </w:r>
      <w:proofErr w:type="gramEnd"/>
      <w:r w:rsidRPr="00850C59">
        <w:rPr>
          <w:rFonts w:ascii="Times New Roman" w:eastAsia="標楷體" w:hAnsi="Times New Roman" w:cs="Times New Roman"/>
          <w:sz w:val="24"/>
          <w:szCs w:val="24"/>
          <w:lang w:eastAsia="zh-TW"/>
        </w:rPr>
        <w:t>為原則。該文之背景資料</w:t>
      </w:r>
      <w:r w:rsidRPr="00850C59">
        <w:rPr>
          <w:rFonts w:ascii="Times New Roman" w:eastAsia="標楷體" w:hAnsi="Times New Roman" w:cs="Times New Roman"/>
          <w:sz w:val="24"/>
          <w:szCs w:val="24"/>
          <w:lang w:eastAsia="zh-TW"/>
        </w:rPr>
        <w:t>（</w:t>
      </w:r>
      <w:r w:rsidRPr="00850C59">
        <w:rPr>
          <w:rFonts w:ascii="Times New Roman" w:eastAsia="標楷體" w:hAnsi="Times New Roman" w:cs="Times New Roman"/>
          <w:sz w:val="24"/>
          <w:szCs w:val="24"/>
          <w:lang w:eastAsia="zh-TW"/>
        </w:rPr>
        <w:t>如在某研討會宣讀過或學位論文之一部分</w:t>
      </w:r>
      <w:r w:rsidRPr="00850C59">
        <w:rPr>
          <w:rFonts w:ascii="Times New Roman" w:eastAsia="標楷體" w:hAnsi="Times New Roman" w:cs="Times New Roman"/>
          <w:sz w:val="24"/>
          <w:szCs w:val="24"/>
          <w:lang w:eastAsia="zh-TW"/>
        </w:rPr>
        <w:t>）</w:t>
      </w:r>
      <w:r w:rsidRPr="00850C59">
        <w:rPr>
          <w:rFonts w:ascii="Times New Roman" w:eastAsia="標楷體" w:hAnsi="Times New Roman" w:cs="Times New Roman"/>
          <w:sz w:val="24"/>
          <w:szCs w:val="24"/>
          <w:lang w:eastAsia="zh-TW"/>
        </w:rPr>
        <w:t>則列於第一頁之</w:t>
      </w:r>
      <w:proofErr w:type="gramStart"/>
      <w:r w:rsidRPr="00850C59">
        <w:rPr>
          <w:rFonts w:ascii="Times New Roman" w:eastAsia="標楷體" w:hAnsi="Times New Roman" w:cs="Times New Roman"/>
          <w:sz w:val="24"/>
          <w:szCs w:val="24"/>
          <w:lang w:eastAsia="zh-TW"/>
        </w:rPr>
        <w:t>註</w:t>
      </w:r>
      <w:proofErr w:type="gramEnd"/>
      <w:r w:rsidRPr="00850C59">
        <w:rPr>
          <w:rFonts w:ascii="Times New Roman" w:eastAsia="標楷體" w:hAnsi="Times New Roman" w:cs="Times New Roman"/>
          <w:sz w:val="24"/>
          <w:szCs w:val="24"/>
          <w:lang w:eastAsia="zh-TW"/>
        </w:rPr>
        <w:t>。如果此投稿範例與台</w:t>
      </w:r>
      <w:r w:rsidRPr="00850C59">
        <w:rPr>
          <w:rStyle w:val="affc"/>
          <w:rFonts w:ascii="Times New Roman" w:eastAsia="標楷體" w:hAnsi="Times New Roman" w:cs="Times New Roman"/>
          <w:sz w:val="24"/>
          <w:szCs w:val="24"/>
        </w:rPr>
        <w:footnoteReference w:id="3"/>
      </w:r>
      <w:r w:rsidRPr="00850C59">
        <w:rPr>
          <w:rFonts w:ascii="Times New Roman" w:eastAsia="標楷體" w:hAnsi="Times New Roman" w:cs="Times New Roman"/>
          <w:sz w:val="24"/>
          <w:szCs w:val="24"/>
          <w:lang w:eastAsia="zh-TW"/>
        </w:rPr>
        <w:t>灣農學會報論文撰寫格式要點有衝突，請依「台灣農學會報論文撰寫格式要點」撰寫。</w:t>
      </w:r>
    </w:p>
    <w:p w14:paraId="2FBBB46C" w14:textId="77777777" w:rsidR="004F66CC" w:rsidRPr="00850C59" w:rsidRDefault="004F66CC" w:rsidP="004F66CC">
      <w:pPr>
        <w:autoSpaceDE w:val="0"/>
        <w:autoSpaceDN w:val="0"/>
        <w:adjustRightInd w:val="0"/>
        <w:spacing w:line="240" w:lineRule="auto"/>
        <w:jc w:val="both"/>
        <w:rPr>
          <w:rFonts w:ascii="Times New Roman" w:eastAsia="標楷體" w:hAnsi="Times New Roman" w:cs="Times New Roman"/>
          <w:sz w:val="24"/>
          <w:szCs w:val="24"/>
          <w:lang w:eastAsia="zh-TW"/>
        </w:rPr>
      </w:pPr>
    </w:p>
    <w:p w14:paraId="4F05619C" w14:textId="77777777" w:rsidR="004F66CC" w:rsidRPr="00850C59" w:rsidRDefault="004F66CC" w:rsidP="004F66CC">
      <w:pPr>
        <w:spacing w:line="240" w:lineRule="auto"/>
        <w:jc w:val="both"/>
        <w:rPr>
          <w:rFonts w:ascii="Times New Roman" w:eastAsia="標楷體" w:hAnsi="Times New Roman" w:cs="Times New Roman"/>
          <w:sz w:val="24"/>
          <w:szCs w:val="24"/>
          <w:lang w:eastAsia="zh-TW"/>
        </w:rPr>
      </w:pPr>
      <w:r w:rsidRPr="00850C59">
        <w:rPr>
          <w:rFonts w:ascii="Times New Roman" w:eastAsia="標楷體" w:hAnsi="Times New Roman" w:cs="Times New Roman"/>
          <w:b/>
          <w:sz w:val="24"/>
          <w:szCs w:val="24"/>
          <w:lang w:eastAsia="zh-TW"/>
        </w:rPr>
        <w:t>關鍵詞：</w:t>
      </w:r>
      <w:r w:rsidRPr="00850C59">
        <w:rPr>
          <w:rFonts w:ascii="Times New Roman" w:eastAsia="標楷體" w:hAnsi="Times New Roman" w:cs="Times New Roman"/>
          <w:sz w:val="24"/>
          <w:szCs w:val="24"/>
          <w:lang w:eastAsia="zh-TW"/>
        </w:rPr>
        <w:t>關鍵字</w:t>
      </w:r>
      <w:r w:rsidRPr="00850C59">
        <w:rPr>
          <w:rFonts w:ascii="Times New Roman" w:eastAsia="標楷體" w:hAnsi="Times New Roman" w:cs="Times New Roman"/>
          <w:sz w:val="24"/>
          <w:szCs w:val="24"/>
          <w:lang w:eastAsia="zh-TW"/>
        </w:rPr>
        <w:t>1</w:t>
      </w:r>
      <w:r w:rsidRPr="00850C59">
        <w:rPr>
          <w:rFonts w:ascii="Times New Roman" w:eastAsia="標楷體" w:hAnsi="Times New Roman" w:cs="Times New Roman"/>
          <w:sz w:val="24"/>
          <w:szCs w:val="24"/>
          <w:lang w:eastAsia="zh-TW"/>
        </w:rPr>
        <w:t>、關鍵字</w:t>
      </w:r>
      <w:r w:rsidRPr="00850C59">
        <w:rPr>
          <w:rFonts w:ascii="Times New Roman" w:eastAsia="標楷體" w:hAnsi="Times New Roman" w:cs="Times New Roman"/>
          <w:sz w:val="24"/>
          <w:szCs w:val="24"/>
          <w:lang w:eastAsia="zh-TW"/>
        </w:rPr>
        <w:t>2</w:t>
      </w:r>
      <w:r w:rsidRPr="00850C59">
        <w:rPr>
          <w:rFonts w:ascii="Times New Roman" w:eastAsia="標楷體" w:hAnsi="Times New Roman" w:cs="Times New Roman"/>
          <w:sz w:val="24"/>
          <w:szCs w:val="24"/>
          <w:lang w:eastAsia="zh-TW"/>
        </w:rPr>
        <w:t>、關鍵字</w:t>
      </w:r>
      <w:r w:rsidRPr="00850C59">
        <w:rPr>
          <w:rFonts w:ascii="Times New Roman" w:eastAsia="標楷體" w:hAnsi="Times New Roman" w:cs="Times New Roman"/>
          <w:sz w:val="24"/>
          <w:szCs w:val="24"/>
          <w:lang w:eastAsia="zh-TW"/>
        </w:rPr>
        <w:t>3</w:t>
      </w:r>
      <w:r w:rsidRPr="00850C59">
        <w:rPr>
          <w:rFonts w:ascii="Times New Roman" w:eastAsia="標楷體" w:hAnsi="Times New Roman" w:cs="Times New Roman"/>
          <w:sz w:val="24"/>
          <w:szCs w:val="24"/>
          <w:lang w:eastAsia="zh-TW"/>
        </w:rPr>
        <w:t>、關鍵字</w:t>
      </w:r>
      <w:r w:rsidRPr="00850C59">
        <w:rPr>
          <w:rFonts w:ascii="Times New Roman" w:eastAsia="標楷體" w:hAnsi="Times New Roman" w:cs="Times New Roman"/>
          <w:sz w:val="24"/>
          <w:szCs w:val="24"/>
          <w:lang w:eastAsia="zh-TW"/>
        </w:rPr>
        <w:t xml:space="preserve">4 </w:t>
      </w:r>
      <w:r w:rsidRPr="00850C59">
        <w:rPr>
          <w:rFonts w:ascii="Times New Roman" w:eastAsia="標楷體" w:hAnsi="Times New Roman" w:cs="Times New Roman"/>
          <w:sz w:val="24"/>
          <w:szCs w:val="24"/>
          <w:lang w:eastAsia="zh-TW"/>
        </w:rPr>
        <w:t>、關鍵字</w:t>
      </w:r>
      <w:r w:rsidRPr="00850C59">
        <w:rPr>
          <w:rFonts w:ascii="Times New Roman" w:eastAsia="標楷體" w:hAnsi="Times New Roman" w:cs="Times New Roman"/>
          <w:sz w:val="24"/>
          <w:szCs w:val="24"/>
          <w:lang w:eastAsia="zh-TW"/>
        </w:rPr>
        <w:t>5</w:t>
      </w:r>
    </w:p>
    <w:p w14:paraId="770788D7" w14:textId="77777777" w:rsidR="00793082" w:rsidRDefault="00793082">
      <w:pPr>
        <w:rPr>
          <w:rFonts w:eastAsia="新細明體"/>
          <w:b/>
          <w:bCs/>
          <w:lang w:eastAsia="zh-TW"/>
        </w:rPr>
      </w:pPr>
      <w:r>
        <w:rPr>
          <w:rFonts w:eastAsia="新細明體"/>
          <w:b/>
          <w:bCs/>
          <w:lang w:eastAsia="zh-TW"/>
        </w:rPr>
        <w:br w:type="page"/>
      </w:r>
    </w:p>
    <w:p w14:paraId="298E427A" w14:textId="77777777" w:rsidR="004F66CC" w:rsidRPr="004F66CC" w:rsidRDefault="004F66CC" w:rsidP="00CE3CC8">
      <w:pPr>
        <w:jc w:val="center"/>
        <w:rPr>
          <w:rFonts w:ascii="標楷體" w:eastAsia="標楷體" w:hAnsi="標楷體"/>
          <w:b/>
          <w:bCs/>
          <w:sz w:val="28"/>
          <w:szCs w:val="28"/>
          <w:lang w:eastAsia="zh-TW"/>
        </w:rPr>
      </w:pPr>
      <w:r w:rsidRPr="004F66CC">
        <w:rPr>
          <w:rFonts w:ascii="標楷體" w:eastAsia="標楷體" w:hAnsi="標楷體" w:hint="eastAsia"/>
          <w:b/>
          <w:bCs/>
          <w:sz w:val="28"/>
          <w:szCs w:val="28"/>
          <w:lang w:eastAsia="zh-TW"/>
        </w:rPr>
        <w:lastRenderedPageBreak/>
        <w:t>壹、前言</w:t>
      </w:r>
    </w:p>
    <w:p w14:paraId="5199095A" w14:textId="77777777" w:rsidR="004F66CC" w:rsidRPr="004F66CC" w:rsidRDefault="004F66CC" w:rsidP="00CE3CC8">
      <w:pPr>
        <w:ind w:firstLineChars="200" w:firstLine="480"/>
        <w:jc w:val="both"/>
        <w:rPr>
          <w:rFonts w:ascii="Times New Roman" w:eastAsia="新細明體" w:hAnsi="Times New Roman" w:cs="Times New Roman"/>
          <w:sz w:val="24"/>
          <w:szCs w:val="24"/>
          <w:lang w:eastAsia="zh-TW"/>
        </w:rPr>
      </w:pPr>
      <w:r w:rsidRPr="004F66CC">
        <w:rPr>
          <w:rFonts w:ascii="Times New Roman" w:eastAsia="新細明體" w:hAnsi="Times New Roman" w:cs="Times New Roman"/>
          <w:sz w:val="24"/>
          <w:szCs w:val="24"/>
          <w:lang w:eastAsia="zh-TW"/>
        </w:rPr>
        <w:t>文稿依下列順序排列：標題、作者、摘要、前言、材料與方法、結果、討論、結論、</w:t>
      </w:r>
      <w:proofErr w:type="gramStart"/>
      <w:r w:rsidRPr="004F66CC">
        <w:rPr>
          <w:rFonts w:ascii="Times New Roman" w:eastAsia="新細明體" w:hAnsi="Times New Roman" w:cs="Times New Roman"/>
          <w:sz w:val="24"/>
          <w:szCs w:val="24"/>
          <w:lang w:eastAsia="zh-TW"/>
        </w:rPr>
        <w:t>誌</w:t>
      </w:r>
      <w:proofErr w:type="gramEnd"/>
      <w:r w:rsidRPr="004F66CC">
        <w:rPr>
          <w:rFonts w:ascii="Times New Roman" w:eastAsia="新細明體" w:hAnsi="Times New Roman" w:cs="Times New Roman"/>
          <w:sz w:val="24"/>
          <w:szCs w:val="24"/>
          <w:lang w:eastAsia="zh-TW"/>
        </w:rPr>
        <w:t>謝、參考文獻、表、圖。摘要包括中文及英文兩種，中文文稿之中文摘要置於前言之前，英文摘要置於文末；</w:t>
      </w:r>
      <w:r w:rsidRPr="004F66CC">
        <w:rPr>
          <w:rFonts w:ascii="Times New Roman" w:eastAsia="新細明體" w:hAnsi="Times New Roman" w:cs="Times New Roman"/>
          <w:sz w:val="24"/>
          <w:szCs w:val="24"/>
          <w:lang w:eastAsia="zh-TW"/>
        </w:rPr>
        <w:t>(</w:t>
      </w:r>
      <w:r w:rsidRPr="004F66CC">
        <w:rPr>
          <w:rFonts w:ascii="Times New Roman" w:eastAsia="新細明體" w:hAnsi="Times New Roman" w:cs="Times New Roman"/>
          <w:sz w:val="24"/>
          <w:szCs w:val="24"/>
          <w:lang w:eastAsia="zh-TW"/>
        </w:rPr>
        <w:t>英文文稿之英文摘要置於前言之前，中文摘要置於文末</w:t>
      </w:r>
      <w:r w:rsidRPr="004F66CC">
        <w:rPr>
          <w:rFonts w:ascii="Times New Roman" w:eastAsia="新細明體" w:hAnsi="Times New Roman" w:cs="Times New Roman"/>
          <w:sz w:val="24"/>
          <w:szCs w:val="24"/>
          <w:lang w:eastAsia="zh-TW"/>
        </w:rPr>
        <w:t>)</w:t>
      </w:r>
      <w:r w:rsidRPr="004F66CC">
        <w:rPr>
          <w:rFonts w:ascii="Times New Roman" w:eastAsia="新細明體" w:hAnsi="Times New Roman" w:cs="Times New Roman"/>
          <w:sz w:val="24"/>
          <w:szCs w:val="24"/>
          <w:lang w:eastAsia="zh-TW"/>
        </w:rPr>
        <w:t>。文稿項目可視各領域慣例酌予增減。</w:t>
      </w:r>
    </w:p>
    <w:p w14:paraId="7708A306" w14:textId="3489C5B8" w:rsidR="004F66CC" w:rsidRPr="004F66CC" w:rsidRDefault="004F66CC" w:rsidP="00CE3CC8">
      <w:pPr>
        <w:ind w:firstLineChars="200" w:firstLine="480"/>
        <w:jc w:val="both"/>
        <w:rPr>
          <w:rFonts w:eastAsia="新細明體" w:hint="eastAsia"/>
          <w:sz w:val="24"/>
          <w:szCs w:val="24"/>
          <w:lang w:eastAsia="zh-TW"/>
        </w:rPr>
      </w:pPr>
      <w:r w:rsidRPr="004F66CC">
        <w:rPr>
          <w:rFonts w:ascii="Times New Roman" w:eastAsia="新細明體" w:hAnsi="Times New Roman" w:cs="Times New Roman"/>
          <w:sz w:val="24"/>
          <w:szCs w:val="24"/>
          <w:lang w:eastAsia="zh-TW"/>
        </w:rPr>
        <w:t>本會報接受中英文文稿，文稿採用國際單位</w:t>
      </w:r>
      <w:r w:rsidRPr="004F66CC">
        <w:rPr>
          <w:rFonts w:ascii="Times New Roman" w:eastAsia="新細明體" w:hAnsi="Times New Roman" w:cs="Times New Roman"/>
          <w:sz w:val="24"/>
          <w:szCs w:val="24"/>
          <w:lang w:eastAsia="zh-TW"/>
        </w:rPr>
        <w:t>(SI units)</w:t>
      </w:r>
      <w:r w:rsidRPr="004F66CC">
        <w:rPr>
          <w:rFonts w:ascii="Times New Roman" w:eastAsia="新細明體" w:hAnsi="Times New Roman" w:cs="Times New Roman"/>
          <w:sz w:val="24"/>
          <w:szCs w:val="24"/>
          <w:lang w:eastAsia="zh-TW"/>
        </w:rPr>
        <w:t>。文稿必須未曾在其他刊物上發表者。本會報編輯委員會對來稿有權審查，通過後予以刊印。投稿內容不得有侵犯他人著作權或商業宣傳之行為，其法律責任由作者自行負責。來稿一經刊載，其版權即為本會報所有。來稿不予致酬。文稿請採用</w:t>
      </w:r>
      <w:r w:rsidRPr="004F66CC">
        <w:rPr>
          <w:rFonts w:ascii="Times New Roman" w:eastAsia="新細明體" w:hAnsi="Times New Roman" w:cs="Times New Roman"/>
          <w:sz w:val="24"/>
          <w:szCs w:val="24"/>
          <w:lang w:eastAsia="zh-TW"/>
        </w:rPr>
        <w:t>Microsoft Word</w:t>
      </w:r>
      <w:r w:rsidRPr="004F66CC">
        <w:rPr>
          <w:rFonts w:ascii="Times New Roman" w:eastAsia="新細明體" w:hAnsi="Times New Roman" w:cs="Times New Roman"/>
          <w:sz w:val="24"/>
          <w:szCs w:val="24"/>
          <w:lang w:eastAsia="zh-TW"/>
        </w:rPr>
        <w:t>編排，務求</w:t>
      </w:r>
      <w:r w:rsidRPr="004F66CC">
        <w:rPr>
          <w:rFonts w:eastAsia="新細明體" w:hint="eastAsia"/>
          <w:sz w:val="24"/>
          <w:szCs w:val="24"/>
          <w:lang w:eastAsia="zh-TW"/>
        </w:rPr>
        <w:t>清楚整潔，圖表須清晰工整，以便製版。</w:t>
      </w:r>
    </w:p>
    <w:p w14:paraId="21631B83" w14:textId="7D24A5A6" w:rsidR="004F66CC" w:rsidRPr="004F66CC" w:rsidRDefault="004F66CC" w:rsidP="00CE3CC8">
      <w:pPr>
        <w:jc w:val="center"/>
        <w:rPr>
          <w:rFonts w:ascii="標楷體" w:eastAsia="標楷體" w:hAnsi="標楷體" w:hint="eastAsia"/>
          <w:b/>
          <w:bCs/>
          <w:sz w:val="28"/>
          <w:szCs w:val="28"/>
          <w:lang w:eastAsia="zh-TW"/>
        </w:rPr>
      </w:pPr>
      <w:r w:rsidRPr="004F66CC">
        <w:rPr>
          <w:rFonts w:ascii="標楷體" w:eastAsia="標楷體" w:hAnsi="標楷體" w:hint="eastAsia"/>
          <w:b/>
          <w:bCs/>
          <w:sz w:val="28"/>
          <w:szCs w:val="28"/>
          <w:lang w:eastAsia="zh-TW"/>
        </w:rPr>
        <w:t>貳、</w:t>
      </w:r>
    </w:p>
    <w:p w14:paraId="72232DA7" w14:textId="77777777" w:rsidR="004F66CC" w:rsidRPr="004F66CC" w:rsidRDefault="004F66CC" w:rsidP="00CE3CC8">
      <w:pPr>
        <w:ind w:firstLineChars="200" w:firstLine="480"/>
        <w:jc w:val="both"/>
        <w:rPr>
          <w:rFonts w:ascii="Times New Roman" w:eastAsia="新細明體" w:hAnsi="Times New Roman" w:cs="Times New Roman" w:hint="eastAsia"/>
          <w:sz w:val="24"/>
          <w:szCs w:val="24"/>
          <w:lang w:eastAsia="zh-TW"/>
        </w:rPr>
      </w:pPr>
      <w:r w:rsidRPr="004F66CC">
        <w:rPr>
          <w:rFonts w:ascii="Times New Roman" w:eastAsia="新細明體" w:hAnsi="Times New Roman" w:cs="Times New Roman" w:hint="eastAsia"/>
          <w:sz w:val="24"/>
          <w:szCs w:val="24"/>
          <w:lang w:eastAsia="zh-TW"/>
        </w:rPr>
        <w:t>其圖、表之標題、圖例、說明、項目名稱，</w:t>
      </w:r>
      <w:proofErr w:type="gramStart"/>
      <w:r w:rsidRPr="004F66CC">
        <w:rPr>
          <w:rFonts w:ascii="Times New Roman" w:eastAsia="新細明體" w:hAnsi="Times New Roman" w:cs="Times New Roman" w:hint="eastAsia"/>
          <w:sz w:val="24"/>
          <w:szCs w:val="24"/>
          <w:lang w:eastAsia="zh-TW"/>
        </w:rPr>
        <w:t>均須中</w:t>
      </w:r>
      <w:proofErr w:type="gramEnd"/>
      <w:r w:rsidRPr="004F66CC">
        <w:rPr>
          <w:rFonts w:ascii="Times New Roman" w:eastAsia="新細明體" w:hAnsi="Times New Roman" w:cs="Times New Roman" w:hint="eastAsia"/>
          <w:sz w:val="24"/>
          <w:szCs w:val="24"/>
          <w:lang w:eastAsia="zh-TW"/>
        </w:rPr>
        <w:t>英文並列。文稿以單行間距</w:t>
      </w:r>
      <w:r w:rsidRPr="004F66CC">
        <w:rPr>
          <w:rFonts w:ascii="Times New Roman" w:eastAsia="新細明體" w:hAnsi="Times New Roman" w:cs="Times New Roman" w:hint="eastAsia"/>
          <w:sz w:val="24"/>
          <w:szCs w:val="24"/>
          <w:lang w:eastAsia="zh-TW"/>
        </w:rPr>
        <w:t xml:space="preserve">(single space) </w:t>
      </w:r>
      <w:r w:rsidRPr="004F66CC">
        <w:rPr>
          <w:rFonts w:ascii="Times New Roman" w:eastAsia="新細明體" w:hAnsi="Times New Roman" w:cs="Times New Roman" w:hint="eastAsia"/>
          <w:sz w:val="24"/>
          <w:szCs w:val="24"/>
          <w:lang w:eastAsia="zh-TW"/>
        </w:rPr>
        <w:t>橫向單欄排版。本文提及年份以西元為主，用阿拉伯數字表示，範例：</w:t>
      </w:r>
      <w:r w:rsidRPr="004F66CC">
        <w:rPr>
          <w:rFonts w:ascii="Times New Roman" w:eastAsia="新細明體" w:hAnsi="Times New Roman" w:cs="Times New Roman" w:hint="eastAsia"/>
          <w:sz w:val="24"/>
          <w:szCs w:val="24"/>
          <w:lang w:eastAsia="zh-TW"/>
        </w:rPr>
        <w:t xml:space="preserve">2001 </w:t>
      </w:r>
      <w:r w:rsidRPr="004F66CC">
        <w:rPr>
          <w:rFonts w:ascii="Times New Roman" w:eastAsia="新細明體" w:hAnsi="Times New Roman" w:cs="Times New Roman" w:hint="eastAsia"/>
          <w:sz w:val="24"/>
          <w:szCs w:val="24"/>
          <w:lang w:eastAsia="zh-TW"/>
        </w:rPr>
        <w:t>年</w:t>
      </w:r>
      <w:r w:rsidRPr="004F66CC">
        <w:rPr>
          <w:rFonts w:ascii="Times New Roman" w:eastAsia="新細明體" w:hAnsi="Times New Roman" w:cs="Times New Roman" w:hint="eastAsia"/>
          <w:sz w:val="24"/>
          <w:szCs w:val="24"/>
          <w:lang w:eastAsia="zh-TW"/>
        </w:rPr>
        <w:t xml:space="preserve">9 </w:t>
      </w:r>
      <w:r w:rsidRPr="004F66CC">
        <w:rPr>
          <w:rFonts w:ascii="Times New Roman" w:eastAsia="新細明體" w:hAnsi="Times New Roman" w:cs="Times New Roman" w:hint="eastAsia"/>
          <w:sz w:val="24"/>
          <w:szCs w:val="24"/>
          <w:lang w:eastAsia="zh-TW"/>
        </w:rPr>
        <w:t>月</w:t>
      </w:r>
      <w:r w:rsidRPr="004F66CC">
        <w:rPr>
          <w:rFonts w:ascii="Times New Roman" w:eastAsia="新細明體" w:hAnsi="Times New Roman" w:cs="Times New Roman" w:hint="eastAsia"/>
          <w:sz w:val="24"/>
          <w:szCs w:val="24"/>
          <w:lang w:eastAsia="zh-TW"/>
        </w:rPr>
        <w:t xml:space="preserve">12 </w:t>
      </w:r>
      <w:r w:rsidRPr="004F66CC">
        <w:rPr>
          <w:rFonts w:ascii="Times New Roman" w:eastAsia="新細明體" w:hAnsi="Times New Roman" w:cs="Times New Roman" w:hint="eastAsia"/>
          <w:sz w:val="24"/>
          <w:szCs w:val="24"/>
          <w:lang w:eastAsia="zh-TW"/>
        </w:rPr>
        <w:t>日。原則上，中文文稿中的標點符號均採用全形符號，非</w:t>
      </w:r>
      <w:proofErr w:type="gramStart"/>
      <w:r w:rsidRPr="004F66CC">
        <w:rPr>
          <w:rFonts w:ascii="Times New Roman" w:eastAsia="新細明體" w:hAnsi="Times New Roman" w:cs="Times New Roman" w:hint="eastAsia"/>
          <w:sz w:val="24"/>
          <w:szCs w:val="24"/>
          <w:lang w:eastAsia="zh-TW"/>
        </w:rPr>
        <w:t>數學式中之</w:t>
      </w:r>
      <w:proofErr w:type="gramEnd"/>
      <w:r w:rsidRPr="004F66CC">
        <w:rPr>
          <w:rFonts w:ascii="Times New Roman" w:eastAsia="新細明體" w:hAnsi="Times New Roman" w:cs="Times New Roman" w:hint="eastAsia"/>
          <w:sz w:val="24"/>
          <w:szCs w:val="24"/>
          <w:lang w:eastAsia="zh-TW"/>
        </w:rPr>
        <w:t>括弧</w:t>
      </w:r>
      <w:r w:rsidRPr="004F66CC">
        <w:rPr>
          <w:rFonts w:ascii="Times New Roman" w:eastAsia="新細明體" w:hAnsi="Times New Roman" w:cs="Times New Roman" w:hint="eastAsia"/>
          <w:sz w:val="24"/>
          <w:szCs w:val="24"/>
          <w:lang w:eastAsia="zh-TW"/>
        </w:rPr>
        <w:t>4</w:t>
      </w:r>
      <w:r w:rsidRPr="004F66CC">
        <w:rPr>
          <w:rFonts w:ascii="Times New Roman" w:eastAsia="新細明體" w:hAnsi="Times New Roman" w:cs="Times New Roman" w:hint="eastAsia"/>
          <w:sz w:val="24"/>
          <w:szCs w:val="24"/>
          <w:lang w:eastAsia="zh-TW"/>
        </w:rPr>
        <w:t>以及英文文字</w:t>
      </w:r>
      <w:proofErr w:type="gramStart"/>
      <w:r w:rsidRPr="004F66CC">
        <w:rPr>
          <w:rFonts w:ascii="Times New Roman" w:eastAsia="新細明體" w:hAnsi="Times New Roman" w:cs="Times New Roman" w:hint="eastAsia"/>
          <w:sz w:val="24"/>
          <w:szCs w:val="24"/>
          <w:lang w:eastAsia="zh-TW"/>
        </w:rPr>
        <w:t>採</w:t>
      </w:r>
      <w:proofErr w:type="gramEnd"/>
      <w:r w:rsidRPr="004F66CC">
        <w:rPr>
          <w:rFonts w:ascii="Times New Roman" w:eastAsia="新細明體" w:hAnsi="Times New Roman" w:cs="Times New Roman" w:hint="eastAsia"/>
          <w:sz w:val="24"/>
          <w:szCs w:val="24"/>
          <w:lang w:eastAsia="zh-TW"/>
        </w:rPr>
        <w:t>半形符號。</w:t>
      </w:r>
    </w:p>
    <w:p w14:paraId="4A9B614B" w14:textId="77777777" w:rsidR="004F66CC" w:rsidRPr="004F66CC" w:rsidRDefault="004F66CC" w:rsidP="00CE3CC8">
      <w:pPr>
        <w:ind w:firstLineChars="200" w:firstLine="480"/>
        <w:jc w:val="both"/>
        <w:rPr>
          <w:rFonts w:ascii="Times New Roman" w:eastAsia="新細明體" w:hAnsi="Times New Roman" w:cs="Times New Roman" w:hint="eastAsia"/>
          <w:sz w:val="24"/>
          <w:szCs w:val="24"/>
          <w:lang w:eastAsia="zh-TW"/>
        </w:rPr>
      </w:pPr>
      <w:r w:rsidRPr="004F66CC">
        <w:rPr>
          <w:rFonts w:ascii="Times New Roman" w:eastAsia="新細明體" w:hAnsi="Times New Roman" w:cs="Times New Roman" w:hint="eastAsia"/>
          <w:sz w:val="24"/>
          <w:szCs w:val="24"/>
          <w:lang w:eastAsia="zh-TW"/>
        </w:rPr>
        <w:t>內文敘述之編號：中文用一、（一）、</w:t>
      </w:r>
      <w:r w:rsidRPr="004F66CC">
        <w:rPr>
          <w:rFonts w:ascii="Times New Roman" w:eastAsia="新細明體" w:hAnsi="Times New Roman" w:cs="Times New Roman" w:hint="eastAsia"/>
          <w:sz w:val="24"/>
          <w:szCs w:val="24"/>
          <w:lang w:eastAsia="zh-TW"/>
        </w:rPr>
        <w:t>1.</w:t>
      </w:r>
      <w:r w:rsidRPr="004F66CC">
        <w:rPr>
          <w:rFonts w:ascii="Times New Roman" w:eastAsia="新細明體" w:hAnsi="Times New Roman" w:cs="Times New Roman" w:hint="eastAsia"/>
          <w:sz w:val="24"/>
          <w:szCs w:val="24"/>
          <w:lang w:eastAsia="zh-TW"/>
        </w:rPr>
        <w:t>、（</w:t>
      </w:r>
      <w:r w:rsidRPr="004F66CC">
        <w:rPr>
          <w:rFonts w:ascii="Times New Roman" w:eastAsia="新細明體" w:hAnsi="Times New Roman" w:cs="Times New Roman" w:hint="eastAsia"/>
          <w:sz w:val="24"/>
          <w:szCs w:val="24"/>
          <w:lang w:eastAsia="zh-TW"/>
        </w:rPr>
        <w:t>1</w:t>
      </w:r>
      <w:r w:rsidRPr="004F66CC">
        <w:rPr>
          <w:rFonts w:ascii="Times New Roman" w:eastAsia="新細明體" w:hAnsi="Times New Roman" w:cs="Times New Roman" w:hint="eastAsia"/>
          <w:sz w:val="24"/>
          <w:szCs w:val="24"/>
          <w:lang w:eastAsia="zh-TW"/>
        </w:rPr>
        <w:t>）、</w:t>
      </w:r>
      <w:proofErr w:type="spellStart"/>
      <w:r w:rsidRPr="004F66CC">
        <w:rPr>
          <w:rFonts w:ascii="Times New Roman" w:eastAsia="新細明體" w:hAnsi="Times New Roman" w:cs="Times New Roman" w:hint="eastAsia"/>
          <w:sz w:val="24"/>
          <w:szCs w:val="24"/>
          <w:lang w:eastAsia="zh-TW"/>
        </w:rPr>
        <w:t>i</w:t>
      </w:r>
      <w:proofErr w:type="spellEnd"/>
      <w:r w:rsidRPr="004F66CC">
        <w:rPr>
          <w:rFonts w:ascii="Times New Roman" w:eastAsia="新細明體" w:hAnsi="Times New Roman" w:cs="Times New Roman" w:hint="eastAsia"/>
          <w:sz w:val="24"/>
          <w:szCs w:val="24"/>
          <w:lang w:eastAsia="zh-TW"/>
        </w:rPr>
        <w:t>、（</w:t>
      </w:r>
      <w:proofErr w:type="spellStart"/>
      <w:r w:rsidRPr="004F66CC">
        <w:rPr>
          <w:rFonts w:ascii="Times New Roman" w:eastAsia="新細明體" w:hAnsi="Times New Roman" w:cs="Times New Roman" w:hint="eastAsia"/>
          <w:sz w:val="24"/>
          <w:szCs w:val="24"/>
          <w:lang w:eastAsia="zh-TW"/>
        </w:rPr>
        <w:t>i</w:t>
      </w:r>
      <w:proofErr w:type="spellEnd"/>
      <w:r w:rsidRPr="004F66CC">
        <w:rPr>
          <w:rFonts w:ascii="Times New Roman" w:eastAsia="新細明體" w:hAnsi="Times New Roman" w:cs="Times New Roman" w:hint="eastAsia"/>
          <w:sz w:val="24"/>
          <w:szCs w:val="24"/>
          <w:lang w:eastAsia="zh-TW"/>
        </w:rPr>
        <w:t>）等。</w:t>
      </w:r>
    </w:p>
    <w:p w14:paraId="2E2EBFF2" w14:textId="77777777" w:rsidR="00CE3CC8" w:rsidRDefault="00CE3CC8">
      <w:pPr>
        <w:rPr>
          <w:rFonts w:eastAsia="新細明體"/>
          <w:b/>
          <w:bCs/>
          <w:sz w:val="24"/>
          <w:szCs w:val="24"/>
          <w:lang w:eastAsia="zh-TW"/>
        </w:rPr>
      </w:pPr>
      <w:r>
        <w:rPr>
          <w:rFonts w:eastAsia="新細明體"/>
          <w:b/>
          <w:bCs/>
          <w:sz w:val="24"/>
          <w:szCs w:val="24"/>
          <w:lang w:eastAsia="zh-TW"/>
        </w:rPr>
        <w:br w:type="page"/>
      </w:r>
    </w:p>
    <w:p w14:paraId="7FFEA828" w14:textId="366F4C3C" w:rsidR="004F66CC" w:rsidRPr="004F66CC" w:rsidRDefault="00850C59" w:rsidP="00850C59">
      <w:pPr>
        <w:jc w:val="center"/>
        <w:rPr>
          <w:rFonts w:ascii="標楷體" w:eastAsia="標楷體" w:hAnsi="標楷體" w:hint="eastAsia"/>
          <w:b/>
          <w:bCs/>
          <w:sz w:val="32"/>
          <w:szCs w:val="32"/>
          <w:lang w:eastAsia="zh-TW"/>
        </w:rPr>
      </w:pPr>
      <w:proofErr w:type="spellStart"/>
      <w:r w:rsidRPr="007409E5">
        <w:rPr>
          <w:rFonts w:ascii="標楷體" w:eastAsia="標楷體" w:hAnsi="標楷體" w:hint="eastAsia"/>
          <w:b/>
          <w:sz w:val="28"/>
          <w:szCs w:val="32"/>
        </w:rPr>
        <w:lastRenderedPageBreak/>
        <w:t>參考文獻</w:t>
      </w:r>
      <w:proofErr w:type="spellEnd"/>
    </w:p>
    <w:p w14:paraId="6785FD11" w14:textId="29E11646" w:rsidR="004F66CC" w:rsidRPr="00850C59" w:rsidRDefault="004F66CC" w:rsidP="00850C59">
      <w:pPr>
        <w:spacing w:after="0" w:line="420" w:lineRule="exact"/>
        <w:rPr>
          <w:rFonts w:ascii="Times New Roman" w:eastAsia="新細明體" w:hAnsi="Times New Roman" w:cs="Times New Roman"/>
          <w:sz w:val="24"/>
          <w:szCs w:val="24"/>
          <w:lang w:eastAsia="zh-TW"/>
        </w:rPr>
      </w:pPr>
      <w:r w:rsidRPr="004F66CC">
        <w:rPr>
          <w:rFonts w:ascii="Times New Roman" w:eastAsia="新細明體" w:hAnsi="Times New Roman" w:cs="Times New Roman"/>
          <w:sz w:val="24"/>
          <w:szCs w:val="24"/>
          <w:lang w:eastAsia="zh-TW"/>
        </w:rPr>
        <w:t>（依據</w:t>
      </w:r>
      <w:r w:rsidR="00850C59" w:rsidRPr="00850C59">
        <w:rPr>
          <w:rFonts w:ascii="Times New Roman" w:eastAsia="新細明體" w:hAnsi="Times New Roman" w:cs="Times New Roman"/>
          <w:sz w:val="24"/>
          <w:szCs w:val="24"/>
          <w:lang w:eastAsia="zh-TW"/>
        </w:rPr>
        <w:t xml:space="preserve"> </w:t>
      </w:r>
      <w:r w:rsidR="00850C59" w:rsidRPr="00850C59">
        <w:rPr>
          <w:rFonts w:ascii="Times New Roman" w:eastAsia="新細明體" w:hAnsi="Times New Roman" w:cs="Times New Roman"/>
          <w:b/>
          <w:bCs/>
          <w:sz w:val="24"/>
          <w:szCs w:val="24"/>
          <w:lang w:eastAsia="zh-TW"/>
        </w:rPr>
        <w:t xml:space="preserve">Chicago </w:t>
      </w:r>
      <w:r w:rsidR="00850C59" w:rsidRPr="00850C59">
        <w:rPr>
          <w:rFonts w:ascii="Times New Roman" w:eastAsia="新細明體" w:hAnsi="Times New Roman" w:cs="Times New Roman"/>
          <w:sz w:val="24"/>
          <w:szCs w:val="24"/>
          <w:lang w:eastAsia="zh-TW"/>
        </w:rPr>
        <w:t>第</w:t>
      </w:r>
      <w:r w:rsidR="00850C59" w:rsidRPr="00850C59">
        <w:rPr>
          <w:rFonts w:ascii="Times New Roman" w:eastAsia="新細明體" w:hAnsi="Times New Roman" w:cs="Times New Roman"/>
          <w:b/>
          <w:bCs/>
          <w:sz w:val="24"/>
          <w:szCs w:val="24"/>
          <w:lang w:eastAsia="zh-TW"/>
        </w:rPr>
        <w:t xml:space="preserve">17 </w:t>
      </w:r>
      <w:r w:rsidR="00850C59" w:rsidRPr="00850C59">
        <w:rPr>
          <w:rFonts w:ascii="Times New Roman" w:eastAsia="新細明體" w:hAnsi="Times New Roman" w:cs="Times New Roman"/>
          <w:sz w:val="24"/>
          <w:szCs w:val="24"/>
          <w:lang w:eastAsia="zh-TW"/>
        </w:rPr>
        <w:t>版人文類形式範例</w:t>
      </w:r>
      <w:r w:rsidRPr="004F66CC">
        <w:rPr>
          <w:rFonts w:ascii="Times New Roman" w:eastAsia="新細明體" w:hAnsi="Times New Roman" w:cs="Times New Roman"/>
          <w:sz w:val="24"/>
          <w:szCs w:val="24"/>
          <w:lang w:eastAsia="zh-TW"/>
        </w:rPr>
        <w:t>）</w:t>
      </w:r>
    </w:p>
    <w:p w14:paraId="7A69F796" w14:textId="3B2031D4"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一、書籍</w:t>
      </w:r>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b/>
          <w:bCs/>
          <w:sz w:val="24"/>
          <w:szCs w:val="24"/>
          <w:lang w:eastAsia="zh-TW"/>
        </w:rPr>
        <w:t>Books</w:t>
      </w:r>
    </w:p>
    <w:p w14:paraId="4FDF0FC1"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姓名。《書名》。出版地：出版社，出版年。</w:t>
      </w:r>
      <w:r w:rsidRPr="00850C59">
        <w:rPr>
          <w:rFonts w:ascii="Times New Roman" w:eastAsia="新細明體" w:hAnsi="Times New Roman" w:cs="Times New Roman"/>
          <w:sz w:val="24"/>
          <w:szCs w:val="24"/>
          <w:lang w:eastAsia="zh-TW"/>
        </w:rPr>
        <w:t xml:space="preserve"> </w:t>
      </w:r>
    </w:p>
    <w:p w14:paraId="110131F0"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 xml:space="preserve">Last name, First name. </w:t>
      </w:r>
      <w:r w:rsidRPr="00850C59">
        <w:rPr>
          <w:rFonts w:ascii="Times New Roman" w:eastAsia="新細明體" w:hAnsi="Times New Roman" w:cs="Times New Roman"/>
          <w:i/>
          <w:iCs/>
          <w:sz w:val="24"/>
          <w:szCs w:val="24"/>
          <w:lang w:eastAsia="zh-TW"/>
        </w:rPr>
        <w:t>Title of Book</w:t>
      </w:r>
      <w:r w:rsidRPr="00850C59">
        <w:rPr>
          <w:rFonts w:ascii="Times New Roman" w:eastAsia="新細明體" w:hAnsi="Times New Roman" w:cs="Times New Roman"/>
          <w:sz w:val="24"/>
          <w:szCs w:val="24"/>
          <w:lang w:eastAsia="zh-TW"/>
        </w:rPr>
        <w:t>. Place of publication: Publisher, Year of publication.</w:t>
      </w:r>
    </w:p>
    <w:p w14:paraId="2AD76A0A" w14:textId="77777777" w:rsidR="00850C59" w:rsidRDefault="00850C59" w:rsidP="00850C59">
      <w:pPr>
        <w:spacing w:after="0" w:line="420" w:lineRule="exact"/>
        <w:rPr>
          <w:rFonts w:ascii="Times New Roman" w:eastAsia="新細明體" w:hAnsi="Times New Roman" w:cs="Times New Roman"/>
          <w:sz w:val="24"/>
          <w:szCs w:val="24"/>
          <w:lang w:eastAsia="zh-TW"/>
        </w:rPr>
      </w:pPr>
    </w:p>
    <w:p w14:paraId="75E5709E" w14:textId="4F73DC4E"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二、書籍中其一章節</w:t>
      </w:r>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b/>
          <w:bCs/>
          <w:sz w:val="24"/>
          <w:szCs w:val="24"/>
          <w:lang w:eastAsia="zh-TW"/>
        </w:rPr>
        <w:t xml:space="preserve">Chapter from </w:t>
      </w:r>
      <w:proofErr w:type="spellStart"/>
      <w:r w:rsidRPr="00850C59">
        <w:rPr>
          <w:rFonts w:ascii="Times New Roman" w:eastAsia="新細明體" w:hAnsi="Times New Roman" w:cs="Times New Roman"/>
          <w:b/>
          <w:bCs/>
          <w:sz w:val="24"/>
          <w:szCs w:val="24"/>
          <w:lang w:eastAsia="zh-TW"/>
        </w:rPr>
        <w:t>aBook</w:t>
      </w:r>
      <w:proofErr w:type="spellEnd"/>
    </w:p>
    <w:p w14:paraId="7F0431BE"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姓名。〈篇名〉。《書名》。姓名翻譯。出版地：出版社，出版年。</w:t>
      </w:r>
      <w:r w:rsidRPr="00850C59">
        <w:rPr>
          <w:rFonts w:ascii="Times New Roman" w:eastAsia="新細明體" w:hAnsi="Times New Roman" w:cs="Times New Roman"/>
          <w:sz w:val="24"/>
          <w:szCs w:val="24"/>
          <w:lang w:eastAsia="zh-TW"/>
        </w:rPr>
        <w:t xml:space="preserve"> </w:t>
      </w:r>
    </w:p>
    <w:p w14:paraId="19E40367"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 xml:space="preserve">Last name, First name. “Title of </w:t>
      </w:r>
      <w:proofErr w:type="spellStart"/>
      <w:r w:rsidRPr="00850C59">
        <w:rPr>
          <w:rFonts w:ascii="Times New Roman" w:eastAsia="新細明體" w:hAnsi="Times New Roman" w:cs="Times New Roman"/>
          <w:sz w:val="24"/>
          <w:szCs w:val="24"/>
          <w:lang w:eastAsia="zh-TW"/>
        </w:rPr>
        <w:t>Chapter</w:t>
      </w:r>
      <w:proofErr w:type="gramStart"/>
      <w:r w:rsidRPr="00850C59">
        <w:rPr>
          <w:rFonts w:ascii="Times New Roman" w:eastAsia="新細明體" w:hAnsi="Times New Roman" w:cs="Times New Roman"/>
          <w:sz w:val="24"/>
          <w:szCs w:val="24"/>
          <w:lang w:eastAsia="zh-TW"/>
        </w:rPr>
        <w:t>.”In</w:t>
      </w:r>
      <w:proofErr w:type="spellEnd"/>
      <w:proofErr w:type="gramEnd"/>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i/>
          <w:iCs/>
          <w:sz w:val="24"/>
          <w:szCs w:val="24"/>
          <w:lang w:eastAsia="zh-TW"/>
        </w:rPr>
        <w:t>Title of Book</w:t>
      </w:r>
      <w:r w:rsidRPr="00850C59">
        <w:rPr>
          <w:rFonts w:ascii="Times New Roman" w:eastAsia="新細明體" w:hAnsi="Times New Roman" w:cs="Times New Roman"/>
          <w:sz w:val="24"/>
          <w:szCs w:val="24"/>
          <w:lang w:eastAsia="zh-TW"/>
        </w:rPr>
        <w:t>. Place of publication: Publisher, Year of publication.</w:t>
      </w:r>
    </w:p>
    <w:p w14:paraId="4F438CEB" w14:textId="77777777" w:rsidR="00850C59" w:rsidRDefault="00850C59" w:rsidP="00850C59">
      <w:pPr>
        <w:spacing w:after="0" w:line="420" w:lineRule="exact"/>
        <w:rPr>
          <w:rFonts w:ascii="Times New Roman" w:eastAsia="新細明體" w:hAnsi="Times New Roman" w:cs="Times New Roman"/>
          <w:sz w:val="24"/>
          <w:szCs w:val="24"/>
          <w:lang w:eastAsia="zh-TW"/>
        </w:rPr>
      </w:pPr>
    </w:p>
    <w:p w14:paraId="5B634176" w14:textId="250BC2F9"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三、翻譯、編輯書籍</w:t>
      </w:r>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b/>
          <w:bCs/>
          <w:sz w:val="24"/>
          <w:szCs w:val="24"/>
          <w:lang w:eastAsia="zh-TW"/>
        </w:rPr>
        <w:t>Translated, Edited Book</w:t>
      </w:r>
    </w:p>
    <w:p w14:paraId="09D32ACE"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翻譯者、編輯者姓名列於書名後，出版地前。</w:t>
      </w:r>
      <w:r w:rsidRPr="00850C59">
        <w:rPr>
          <w:rFonts w:ascii="Times New Roman" w:eastAsia="新細明體" w:hAnsi="Times New Roman" w:cs="Times New Roman"/>
          <w:sz w:val="24"/>
          <w:szCs w:val="24"/>
          <w:lang w:eastAsia="zh-TW"/>
        </w:rPr>
        <w:t xml:space="preserve"> </w:t>
      </w:r>
    </w:p>
    <w:p w14:paraId="051DD9A3"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 xml:space="preserve">Name of translator and </w:t>
      </w:r>
      <w:proofErr w:type="spellStart"/>
      <w:r w:rsidRPr="00850C59">
        <w:rPr>
          <w:rFonts w:ascii="Times New Roman" w:eastAsia="新細明體" w:hAnsi="Times New Roman" w:cs="Times New Roman"/>
          <w:sz w:val="24"/>
          <w:szCs w:val="24"/>
          <w:lang w:eastAsia="zh-TW"/>
        </w:rPr>
        <w:t>editorsare</w:t>
      </w:r>
      <w:proofErr w:type="spellEnd"/>
      <w:r w:rsidRPr="00850C59">
        <w:rPr>
          <w:rFonts w:ascii="Times New Roman" w:eastAsia="新細明體" w:hAnsi="Times New Roman" w:cs="Times New Roman"/>
          <w:sz w:val="24"/>
          <w:szCs w:val="24"/>
          <w:lang w:eastAsia="zh-TW"/>
        </w:rPr>
        <w:t xml:space="preserve"> listed after the book title. In Footnotes, use abbreviation: trans., ed., or eds.</w:t>
      </w:r>
    </w:p>
    <w:p w14:paraId="6532E98D"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四、期刊</w:t>
      </w:r>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b/>
          <w:bCs/>
          <w:sz w:val="24"/>
          <w:szCs w:val="24"/>
          <w:lang w:eastAsia="zh-TW"/>
        </w:rPr>
        <w:t>Journals</w:t>
      </w:r>
    </w:p>
    <w:p w14:paraId="34A3B14C"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姓名。〈篇名〉。《期刊名》</w:t>
      </w:r>
      <w:r w:rsidRPr="00850C59">
        <w:rPr>
          <w:rFonts w:ascii="Times New Roman" w:eastAsia="新細明體" w:hAnsi="Times New Roman" w:cs="Times New Roman"/>
          <w:sz w:val="24"/>
          <w:szCs w:val="24"/>
          <w:lang w:eastAsia="zh-TW"/>
        </w:rPr>
        <w:t xml:space="preserve"> </w:t>
      </w:r>
      <w:proofErr w:type="gramStart"/>
      <w:r w:rsidRPr="00850C59">
        <w:rPr>
          <w:rFonts w:ascii="Times New Roman" w:eastAsia="新細明體" w:hAnsi="Times New Roman" w:cs="Times New Roman"/>
          <w:sz w:val="24"/>
          <w:szCs w:val="24"/>
          <w:lang w:eastAsia="zh-TW"/>
        </w:rPr>
        <w:t>卷數</w:t>
      </w:r>
      <w:proofErr w:type="gramEnd"/>
      <w:r w:rsidRPr="00850C59">
        <w:rPr>
          <w:rFonts w:ascii="Times New Roman" w:eastAsia="新細明體" w:hAnsi="Times New Roman" w:cs="Times New Roman"/>
          <w:sz w:val="24"/>
          <w:szCs w:val="24"/>
          <w:lang w:eastAsia="zh-TW"/>
        </w:rPr>
        <w:t>，期數（年份）：完整文章頁數，</w:t>
      </w:r>
      <w:r w:rsidRPr="00850C59">
        <w:rPr>
          <w:rFonts w:ascii="Times New Roman" w:eastAsia="新細明體" w:hAnsi="Times New Roman" w:cs="Times New Roman"/>
          <w:sz w:val="24"/>
          <w:szCs w:val="24"/>
          <w:lang w:eastAsia="zh-TW"/>
        </w:rPr>
        <w:t>DOI</w:t>
      </w:r>
    </w:p>
    <w:p w14:paraId="498A7866" w14:textId="79F10503"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Last name, First name.</w:t>
      </w:r>
      <w:r>
        <w:rPr>
          <w:rFonts w:ascii="Times New Roman" w:eastAsia="新細明體" w:hAnsi="Times New Roman" w:cs="Times New Roman" w:hint="eastAsia"/>
          <w:sz w:val="24"/>
          <w:szCs w:val="24"/>
          <w:lang w:eastAsia="zh-TW"/>
        </w:rPr>
        <w:t xml:space="preserve"> </w:t>
      </w:r>
      <w:proofErr w:type="gramStart"/>
      <w:r w:rsidRPr="00850C59">
        <w:rPr>
          <w:rFonts w:ascii="Times New Roman" w:eastAsia="新細明體" w:hAnsi="Times New Roman" w:cs="Times New Roman"/>
          <w:sz w:val="24"/>
          <w:szCs w:val="24"/>
          <w:lang w:eastAsia="zh-TW"/>
        </w:rPr>
        <w:t>“</w:t>
      </w:r>
      <w:proofErr w:type="gramEnd"/>
      <w:r w:rsidRPr="00850C59">
        <w:rPr>
          <w:rFonts w:ascii="Times New Roman" w:eastAsia="新細明體" w:hAnsi="Times New Roman" w:cs="Times New Roman"/>
          <w:sz w:val="24"/>
          <w:szCs w:val="24"/>
          <w:lang w:eastAsia="zh-TW"/>
        </w:rPr>
        <w:t>Title of Article.</w:t>
      </w:r>
      <w:r>
        <w:rPr>
          <w:rFonts w:ascii="Times New Roman" w:eastAsia="新細明體" w:hAnsi="Times New Roman" w:cs="Times New Roman" w:hint="eastAsia"/>
          <w:sz w:val="24"/>
          <w:szCs w:val="24"/>
          <w:lang w:eastAsia="zh-TW"/>
        </w:rPr>
        <w:t xml:space="preserve"> </w:t>
      </w:r>
      <w:proofErr w:type="gramStart"/>
      <w:r w:rsidRPr="00850C59">
        <w:rPr>
          <w:rFonts w:ascii="Times New Roman" w:eastAsia="新細明體" w:hAnsi="Times New Roman" w:cs="Times New Roman"/>
          <w:sz w:val="24"/>
          <w:szCs w:val="24"/>
          <w:lang w:eastAsia="zh-TW"/>
        </w:rPr>
        <w:t>”</w:t>
      </w:r>
      <w:r w:rsidRPr="00850C59">
        <w:rPr>
          <w:rFonts w:ascii="Times New Roman" w:eastAsia="新細明體" w:hAnsi="Times New Roman" w:cs="Times New Roman"/>
          <w:i/>
          <w:iCs/>
          <w:sz w:val="24"/>
          <w:szCs w:val="24"/>
          <w:lang w:eastAsia="zh-TW"/>
        </w:rPr>
        <w:t>Title</w:t>
      </w:r>
      <w:proofErr w:type="gramEnd"/>
      <w:r w:rsidRPr="00850C59">
        <w:rPr>
          <w:rFonts w:ascii="Times New Roman" w:eastAsia="新細明體" w:hAnsi="Times New Roman" w:cs="Times New Roman"/>
          <w:i/>
          <w:iCs/>
          <w:sz w:val="24"/>
          <w:szCs w:val="24"/>
          <w:lang w:eastAsia="zh-TW"/>
        </w:rPr>
        <w:t xml:space="preserve"> of Journal</w:t>
      </w:r>
      <w:r>
        <w:rPr>
          <w:rFonts w:ascii="Times New Roman" w:eastAsia="新細明體" w:hAnsi="Times New Roman" w:cs="Times New Roman" w:hint="eastAsia"/>
          <w:i/>
          <w:iCs/>
          <w:sz w:val="24"/>
          <w:szCs w:val="24"/>
          <w:lang w:eastAsia="zh-TW"/>
        </w:rPr>
        <w:t xml:space="preserve"> </w:t>
      </w:r>
      <w:r w:rsidRPr="00850C59">
        <w:rPr>
          <w:rFonts w:ascii="Times New Roman" w:eastAsia="新細明體" w:hAnsi="Times New Roman" w:cs="Times New Roman"/>
          <w:sz w:val="24"/>
          <w:szCs w:val="24"/>
          <w:lang w:eastAsia="zh-TW"/>
        </w:rPr>
        <w:t>volume number,</w:t>
      </w:r>
      <w:r>
        <w:rPr>
          <w:rFonts w:ascii="Times New Roman" w:eastAsia="新細明體" w:hAnsi="Times New Roman" w:cs="Times New Roman" w:hint="eastAsia"/>
          <w:sz w:val="24"/>
          <w:szCs w:val="24"/>
          <w:lang w:eastAsia="zh-TW"/>
        </w:rPr>
        <w:t xml:space="preserve"> </w:t>
      </w:r>
      <w:r w:rsidRPr="00850C59">
        <w:rPr>
          <w:rFonts w:ascii="Times New Roman" w:eastAsia="新細明體" w:hAnsi="Times New Roman" w:cs="Times New Roman"/>
          <w:sz w:val="24"/>
          <w:szCs w:val="24"/>
          <w:lang w:eastAsia="zh-TW"/>
        </w:rPr>
        <w:t>no. issue number (Year of publication):</w:t>
      </w:r>
      <w:r>
        <w:rPr>
          <w:rFonts w:ascii="Times New Roman" w:eastAsia="新細明體" w:hAnsi="Times New Roman" w:cs="Times New Roman" w:hint="eastAsia"/>
          <w:sz w:val="24"/>
          <w:szCs w:val="24"/>
          <w:lang w:eastAsia="zh-TW"/>
        </w:rPr>
        <w:t xml:space="preserve"> </w:t>
      </w:r>
      <w:r w:rsidRPr="00850C59">
        <w:rPr>
          <w:rFonts w:ascii="Times New Roman" w:eastAsia="新細明體" w:hAnsi="Times New Roman" w:cs="Times New Roman"/>
          <w:sz w:val="24"/>
          <w:szCs w:val="24"/>
          <w:lang w:eastAsia="zh-TW"/>
        </w:rPr>
        <w:t>page number</w:t>
      </w:r>
      <w:r>
        <w:rPr>
          <w:rFonts w:ascii="Times New Roman" w:eastAsia="新細明體" w:hAnsi="Times New Roman" w:cs="Times New Roman" w:hint="eastAsia"/>
          <w:sz w:val="24"/>
          <w:szCs w:val="24"/>
          <w:lang w:eastAsia="zh-TW"/>
        </w:rPr>
        <w:t xml:space="preserve"> </w:t>
      </w:r>
      <w:r w:rsidRPr="00850C59">
        <w:rPr>
          <w:rFonts w:ascii="Times New Roman" w:eastAsia="新細明體" w:hAnsi="Times New Roman" w:cs="Times New Roman"/>
          <w:sz w:val="24"/>
          <w:szCs w:val="24"/>
          <w:lang w:eastAsia="zh-TW"/>
        </w:rPr>
        <w:t>of full article,</w:t>
      </w:r>
      <w:r>
        <w:rPr>
          <w:rFonts w:ascii="Times New Roman" w:eastAsia="新細明體" w:hAnsi="Times New Roman" w:cs="Times New Roman" w:hint="eastAsia"/>
          <w:sz w:val="24"/>
          <w:szCs w:val="24"/>
          <w:lang w:eastAsia="zh-TW"/>
        </w:rPr>
        <w:t xml:space="preserve"> </w:t>
      </w:r>
      <w:r w:rsidRPr="00850C59">
        <w:rPr>
          <w:rFonts w:ascii="Times New Roman" w:eastAsia="新細明體" w:hAnsi="Times New Roman" w:cs="Times New Roman"/>
          <w:sz w:val="24"/>
          <w:szCs w:val="24"/>
          <w:lang w:eastAsia="zh-TW"/>
        </w:rPr>
        <w:t>DOI</w:t>
      </w:r>
    </w:p>
    <w:p w14:paraId="5782086C" w14:textId="77777777" w:rsidR="00850C59" w:rsidRDefault="00850C59" w:rsidP="00850C59">
      <w:pPr>
        <w:spacing w:after="0" w:line="420" w:lineRule="exact"/>
        <w:rPr>
          <w:rFonts w:ascii="Times New Roman" w:eastAsia="新細明體" w:hAnsi="Times New Roman" w:cs="Times New Roman"/>
          <w:sz w:val="24"/>
          <w:szCs w:val="24"/>
          <w:lang w:eastAsia="zh-TW"/>
        </w:rPr>
      </w:pPr>
    </w:p>
    <w:p w14:paraId="6039BF3D" w14:textId="2E5A4126"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五、網路</w:t>
      </w:r>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b/>
          <w:bCs/>
          <w:sz w:val="24"/>
          <w:szCs w:val="24"/>
          <w:lang w:eastAsia="zh-TW"/>
        </w:rPr>
        <w:t>Online Sources</w:t>
      </w:r>
    </w:p>
    <w:p w14:paraId="3138D20F"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姓名。〈標題〉。網站名。出版社，出版日期。檢索日期（若無出版日期）。網址</w:t>
      </w:r>
      <w:r w:rsidRPr="00850C59">
        <w:rPr>
          <w:rFonts w:ascii="Times New Roman" w:eastAsia="新細明體" w:hAnsi="Times New Roman" w:cs="Times New Roman"/>
          <w:sz w:val="24"/>
          <w:szCs w:val="24"/>
          <w:lang w:eastAsia="zh-TW"/>
        </w:rPr>
        <w:t xml:space="preserve"> </w:t>
      </w:r>
    </w:p>
    <w:p w14:paraId="470906C6" w14:textId="61B676A9"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 xml:space="preserve">Lastname, </w:t>
      </w:r>
      <w:proofErr w:type="spellStart"/>
      <w:r w:rsidRPr="00850C59">
        <w:rPr>
          <w:rFonts w:ascii="Times New Roman" w:eastAsia="新細明體" w:hAnsi="Times New Roman" w:cs="Times New Roman"/>
          <w:sz w:val="24"/>
          <w:szCs w:val="24"/>
          <w:lang w:eastAsia="zh-TW"/>
        </w:rPr>
        <w:t>Firstname</w:t>
      </w:r>
      <w:proofErr w:type="spellEnd"/>
      <w:r w:rsidRPr="00850C59">
        <w:rPr>
          <w:rFonts w:ascii="Times New Roman" w:eastAsia="新細明體" w:hAnsi="Times New Roman" w:cs="Times New Roman"/>
          <w:sz w:val="24"/>
          <w:szCs w:val="24"/>
          <w:lang w:eastAsia="zh-TW"/>
        </w:rPr>
        <w:t xml:space="preserve">. “Title of Web Page.” Name </w:t>
      </w:r>
      <w:proofErr w:type="spellStart"/>
      <w:r w:rsidRPr="00850C59">
        <w:rPr>
          <w:rFonts w:ascii="Times New Roman" w:eastAsia="新細明體" w:hAnsi="Times New Roman" w:cs="Times New Roman"/>
          <w:sz w:val="24"/>
          <w:szCs w:val="24"/>
          <w:lang w:eastAsia="zh-TW"/>
        </w:rPr>
        <w:t>ofWebsite</w:t>
      </w:r>
      <w:proofErr w:type="spellEnd"/>
      <w:r w:rsidRPr="00850C59">
        <w:rPr>
          <w:rFonts w:ascii="Times New Roman" w:eastAsia="新細明體" w:hAnsi="Times New Roman" w:cs="Times New Roman"/>
          <w:sz w:val="24"/>
          <w:szCs w:val="24"/>
          <w:lang w:eastAsia="zh-TW"/>
        </w:rPr>
        <w:t>. Publishing organization, publication date. Access date if no other date is available. URL.</w:t>
      </w:r>
    </w:p>
    <w:p w14:paraId="32740306"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p>
    <w:p w14:paraId="5F1A108C" w14:textId="18048AD3" w:rsidR="00CE3CC8" w:rsidRDefault="00CE3CC8">
      <w:pPr>
        <w:rPr>
          <w:rFonts w:eastAsia="新細明體"/>
          <w:lang w:eastAsia="zh-TW"/>
        </w:rPr>
      </w:pPr>
      <w:r>
        <w:rPr>
          <w:rFonts w:eastAsia="新細明體"/>
          <w:lang w:eastAsia="zh-TW"/>
        </w:rPr>
        <w:br w:type="page"/>
      </w:r>
    </w:p>
    <w:p w14:paraId="39D28746" w14:textId="14DB6D4D" w:rsidR="00CE3CC8" w:rsidRPr="00CE3CC8" w:rsidRDefault="00CE3CC8" w:rsidP="00CE3CC8">
      <w:pPr>
        <w:spacing w:line="240" w:lineRule="auto"/>
        <w:jc w:val="center"/>
        <w:rPr>
          <w:rFonts w:ascii="Times New Roman" w:eastAsia="新細明體" w:hAnsi="Times New Roman" w:hint="eastAsia"/>
          <w:b/>
          <w:sz w:val="32"/>
          <w:szCs w:val="32"/>
          <w:lang w:eastAsia="zh-TW"/>
        </w:rPr>
      </w:pPr>
      <w:r w:rsidRPr="00A67B2D">
        <w:rPr>
          <w:rFonts w:ascii="Times New Roman" w:hAnsi="Times New Roman"/>
          <w:b/>
          <w:sz w:val="32"/>
          <w:szCs w:val="32"/>
        </w:rPr>
        <w:lastRenderedPageBreak/>
        <w:t xml:space="preserve">This is the </w:t>
      </w:r>
      <w:r w:rsidRPr="00A67B2D">
        <w:rPr>
          <w:rFonts w:ascii="Times New Roman" w:hAnsi="Times New Roman" w:hint="eastAsia"/>
          <w:b/>
          <w:sz w:val="32"/>
          <w:szCs w:val="32"/>
        </w:rPr>
        <w:t>T</w:t>
      </w:r>
      <w:r w:rsidRPr="00A67B2D">
        <w:rPr>
          <w:rFonts w:ascii="Times New Roman" w:hAnsi="Times New Roman"/>
          <w:b/>
          <w:sz w:val="32"/>
          <w:szCs w:val="32"/>
        </w:rPr>
        <w:t>itle</w:t>
      </w:r>
    </w:p>
    <w:p w14:paraId="5C9C5575" w14:textId="77777777" w:rsidR="00CE3CC8" w:rsidRPr="00A67B2D" w:rsidRDefault="00CE3CC8" w:rsidP="00CE3CC8">
      <w:pPr>
        <w:spacing w:line="240" w:lineRule="auto"/>
        <w:jc w:val="center"/>
        <w:rPr>
          <w:rFonts w:ascii="Times New Roman" w:hAnsi="Times New Roman"/>
          <w:szCs w:val="24"/>
        </w:rPr>
      </w:pPr>
    </w:p>
    <w:p w14:paraId="74874450" w14:textId="02D08719" w:rsidR="00CE3CC8" w:rsidRPr="00CE3CC8" w:rsidRDefault="00CE3CC8" w:rsidP="00CE3CC8">
      <w:pPr>
        <w:spacing w:line="240" w:lineRule="auto"/>
        <w:jc w:val="center"/>
        <w:rPr>
          <w:rFonts w:ascii="Times New Roman" w:hAnsi="Times New Roman"/>
          <w:sz w:val="24"/>
          <w:szCs w:val="28"/>
          <w:vertAlign w:val="superscript"/>
        </w:rPr>
      </w:pPr>
      <w:r w:rsidRPr="00CE3CC8">
        <w:rPr>
          <w:rFonts w:ascii="Times New Roman" w:hAnsi="Times New Roman"/>
          <w:sz w:val="24"/>
          <w:szCs w:val="28"/>
        </w:rPr>
        <w:t>Full Name</w:t>
      </w:r>
      <w:r w:rsidRPr="00CE3CC8">
        <w:rPr>
          <w:rFonts w:ascii="Times New Roman" w:hAnsi="Times New Roman" w:hint="eastAsia"/>
          <w:sz w:val="24"/>
          <w:szCs w:val="28"/>
        </w:rPr>
        <w:t xml:space="preserve"> </w:t>
      </w:r>
      <w:r w:rsidRPr="00CE3CC8">
        <w:rPr>
          <w:rFonts w:ascii="Times New Roman" w:hAnsi="Times New Roman"/>
          <w:sz w:val="24"/>
          <w:szCs w:val="28"/>
          <w:vertAlign w:val="superscript"/>
        </w:rPr>
        <w:t>1</w:t>
      </w:r>
      <w:r w:rsidRPr="00CE3CC8">
        <w:rPr>
          <w:rFonts w:ascii="Times New Roman" w:hAnsi="Times New Roman" w:hint="eastAsia"/>
          <w:sz w:val="24"/>
          <w:szCs w:val="28"/>
        </w:rPr>
        <w:t xml:space="preserve">, </w:t>
      </w:r>
      <w:r w:rsidRPr="00CE3CC8">
        <w:rPr>
          <w:rFonts w:ascii="Times New Roman" w:hAnsi="Times New Roman"/>
          <w:sz w:val="24"/>
          <w:szCs w:val="28"/>
        </w:rPr>
        <w:t>Full Name</w:t>
      </w:r>
      <w:r w:rsidRPr="00CE3CC8">
        <w:rPr>
          <w:rFonts w:ascii="Times New Roman" w:hAnsi="Times New Roman" w:hint="eastAsia"/>
          <w:sz w:val="24"/>
          <w:szCs w:val="28"/>
        </w:rPr>
        <w:t xml:space="preserve"> </w:t>
      </w:r>
      <w:r w:rsidRPr="00CE3CC8">
        <w:rPr>
          <w:rFonts w:ascii="Times New Roman" w:hAnsi="Times New Roman" w:hint="eastAsia"/>
          <w:sz w:val="24"/>
          <w:szCs w:val="28"/>
          <w:vertAlign w:val="superscript"/>
        </w:rPr>
        <w:t>2</w:t>
      </w:r>
      <w:r w:rsidRPr="00CE3CC8">
        <w:rPr>
          <w:rFonts w:ascii="Times New Roman" w:hAnsi="Times New Roman"/>
          <w:sz w:val="24"/>
          <w:szCs w:val="28"/>
          <w:vertAlign w:val="superscript"/>
        </w:rPr>
        <w:t xml:space="preserve"> </w:t>
      </w:r>
      <w:r w:rsidRPr="00CE3CC8">
        <w:rPr>
          <w:rFonts w:ascii="Times New Roman" w:hAnsi="Times New Roman"/>
          <w:sz w:val="24"/>
          <w:szCs w:val="28"/>
          <w:vertAlign w:val="superscript"/>
        </w:rPr>
        <w:t>*</w:t>
      </w:r>
    </w:p>
    <w:p w14:paraId="0454B6F7" w14:textId="77777777" w:rsidR="00CE3CC8" w:rsidRPr="00A67B2D" w:rsidRDefault="00CE3CC8" w:rsidP="00CE3CC8">
      <w:pPr>
        <w:spacing w:line="240" w:lineRule="auto"/>
        <w:ind w:leftChars="400" w:left="880" w:rightChars="400" w:right="880"/>
        <w:jc w:val="center"/>
        <w:rPr>
          <w:rFonts w:ascii="Times New Roman" w:hAnsi="Times New Roman"/>
          <w:szCs w:val="24"/>
        </w:rPr>
      </w:pPr>
    </w:p>
    <w:p w14:paraId="40FBC59F" w14:textId="77777777" w:rsidR="00CE3CC8" w:rsidRPr="00CE3CC8" w:rsidRDefault="00CE3CC8" w:rsidP="00CE3CC8">
      <w:pPr>
        <w:spacing w:line="240" w:lineRule="auto"/>
        <w:jc w:val="center"/>
        <w:rPr>
          <w:rFonts w:ascii="Times New Roman" w:hAnsi="Times New Roman"/>
          <w:b/>
          <w:sz w:val="24"/>
          <w:szCs w:val="28"/>
        </w:rPr>
      </w:pPr>
      <w:r w:rsidRPr="00CE3CC8">
        <w:rPr>
          <w:rFonts w:ascii="Times New Roman" w:hAnsi="Times New Roman"/>
          <w:b/>
          <w:sz w:val="24"/>
          <w:szCs w:val="28"/>
        </w:rPr>
        <w:t>Abstract</w:t>
      </w:r>
    </w:p>
    <w:p w14:paraId="15D93ED4" w14:textId="77777777" w:rsidR="00CE3CC8" w:rsidRPr="00A67B2D" w:rsidRDefault="00CE3CC8" w:rsidP="00CE3CC8">
      <w:pPr>
        <w:spacing w:line="240" w:lineRule="auto"/>
        <w:jc w:val="center"/>
        <w:rPr>
          <w:rFonts w:ascii="Times New Roman" w:hAnsi="Times New Roman"/>
          <w:b/>
          <w:szCs w:val="24"/>
        </w:rPr>
      </w:pPr>
    </w:p>
    <w:p w14:paraId="4A4C0B3B" w14:textId="476D0B61" w:rsidR="00CE3CC8" w:rsidRPr="00CE3CC8" w:rsidRDefault="00CE3CC8" w:rsidP="00CE3CC8">
      <w:pPr>
        <w:spacing w:after="0" w:line="360" w:lineRule="auto"/>
        <w:ind w:firstLineChars="200" w:firstLine="480"/>
        <w:jc w:val="both"/>
        <w:rPr>
          <w:rFonts w:ascii="Times New Roman" w:hAnsi="Times New Roman"/>
          <w:sz w:val="24"/>
          <w:szCs w:val="28"/>
        </w:rPr>
      </w:pPr>
      <w:r w:rsidRPr="00CE3CC8">
        <w:rPr>
          <w:rFonts w:ascii="Times New Roman" w:hAnsi="Times New Roman"/>
          <w:sz w:val="24"/>
          <w:szCs w:val="28"/>
        </w:rPr>
        <w:t xml:space="preserve">First, the text of the abstract should not exceed 500 words, and the contents should include the purposes, methods, results and discussions of the study. Second, the abstract cannot write in list style. Third, the 3 to 5 keywords must be </w:t>
      </w:r>
      <w:proofErr w:type="gramStart"/>
      <w:r w:rsidRPr="00CE3CC8">
        <w:rPr>
          <w:rFonts w:ascii="Times New Roman" w:hAnsi="Times New Roman"/>
          <w:sz w:val="24"/>
          <w:szCs w:val="28"/>
        </w:rPr>
        <w:t>wrote</w:t>
      </w:r>
      <w:proofErr w:type="gramEnd"/>
      <w:r w:rsidRPr="00CE3CC8">
        <w:rPr>
          <w:rFonts w:ascii="Times New Roman" w:hAnsi="Times New Roman"/>
          <w:sz w:val="24"/>
          <w:szCs w:val="28"/>
        </w:rPr>
        <w:t xml:space="preserve"> in the end of the abstract. Finally, the contents of the English abstract should be consistent with Chinese abstract.</w:t>
      </w:r>
    </w:p>
    <w:p w14:paraId="002785C1" w14:textId="77777777" w:rsidR="00CE3CC8" w:rsidRPr="00A67B2D" w:rsidRDefault="00CE3CC8" w:rsidP="00CE3CC8">
      <w:pPr>
        <w:spacing w:after="0" w:line="360" w:lineRule="auto"/>
        <w:jc w:val="both"/>
        <w:rPr>
          <w:rFonts w:ascii="Times New Roman" w:hAnsi="Times New Roman"/>
          <w:szCs w:val="24"/>
        </w:rPr>
      </w:pPr>
    </w:p>
    <w:p w14:paraId="0742F3D1" w14:textId="77777777" w:rsidR="00CE3CC8" w:rsidRPr="00CE3CC8" w:rsidRDefault="00CE3CC8" w:rsidP="00CE3CC8">
      <w:pPr>
        <w:spacing w:after="0" w:line="360" w:lineRule="auto"/>
        <w:jc w:val="both"/>
        <w:rPr>
          <w:rFonts w:ascii="Times New Roman" w:hAnsi="Times New Roman"/>
          <w:sz w:val="24"/>
          <w:szCs w:val="28"/>
        </w:rPr>
      </w:pPr>
      <w:r w:rsidRPr="00CE3CC8">
        <w:rPr>
          <w:rFonts w:ascii="Times New Roman" w:hAnsi="Times New Roman"/>
          <w:sz w:val="24"/>
          <w:szCs w:val="28"/>
        </w:rPr>
        <w:t>Keyword: Keyword 1</w:t>
      </w:r>
      <w:r w:rsidRPr="00CE3CC8">
        <w:rPr>
          <w:rFonts w:ascii="Times New Roman" w:hAnsi="Times New Roman" w:hint="eastAsia"/>
          <w:sz w:val="24"/>
          <w:szCs w:val="28"/>
        </w:rPr>
        <w:t xml:space="preserve">, </w:t>
      </w:r>
      <w:r w:rsidRPr="00CE3CC8">
        <w:rPr>
          <w:rFonts w:ascii="Times New Roman" w:hAnsi="Times New Roman"/>
          <w:sz w:val="24"/>
          <w:szCs w:val="28"/>
        </w:rPr>
        <w:t>Keyword 2</w:t>
      </w:r>
      <w:r w:rsidRPr="00CE3CC8">
        <w:rPr>
          <w:rFonts w:ascii="Times New Roman" w:hAnsi="Times New Roman" w:hint="eastAsia"/>
          <w:sz w:val="24"/>
          <w:szCs w:val="28"/>
        </w:rPr>
        <w:t xml:space="preserve">, </w:t>
      </w:r>
      <w:r w:rsidRPr="00CE3CC8">
        <w:rPr>
          <w:rFonts w:ascii="Times New Roman" w:hAnsi="Times New Roman"/>
          <w:sz w:val="24"/>
          <w:szCs w:val="28"/>
        </w:rPr>
        <w:t>Keyword 3</w:t>
      </w:r>
      <w:r w:rsidRPr="00CE3CC8">
        <w:rPr>
          <w:rFonts w:ascii="Times New Roman" w:hAnsi="Times New Roman" w:hint="eastAsia"/>
          <w:sz w:val="24"/>
          <w:szCs w:val="28"/>
        </w:rPr>
        <w:t xml:space="preserve">, </w:t>
      </w:r>
      <w:r w:rsidRPr="00CE3CC8">
        <w:rPr>
          <w:rFonts w:ascii="Times New Roman" w:hAnsi="Times New Roman"/>
          <w:sz w:val="24"/>
          <w:szCs w:val="28"/>
        </w:rPr>
        <w:t>Keyword 4</w:t>
      </w:r>
      <w:r w:rsidRPr="00CE3CC8">
        <w:rPr>
          <w:rFonts w:ascii="Times New Roman" w:hAnsi="Times New Roman" w:hint="eastAsia"/>
          <w:sz w:val="24"/>
          <w:szCs w:val="28"/>
        </w:rPr>
        <w:t xml:space="preserve">, </w:t>
      </w:r>
      <w:r w:rsidRPr="00CE3CC8">
        <w:rPr>
          <w:rFonts w:ascii="Times New Roman" w:hAnsi="Times New Roman"/>
          <w:sz w:val="24"/>
          <w:szCs w:val="28"/>
        </w:rPr>
        <w:t>Keyword 5</w:t>
      </w:r>
    </w:p>
    <w:p w14:paraId="2E903CF8" w14:textId="77777777" w:rsidR="00CE3CC8" w:rsidRDefault="00CE3CC8" w:rsidP="00CE3CC8">
      <w:pPr>
        <w:spacing w:line="240" w:lineRule="auto"/>
        <w:jc w:val="both"/>
        <w:rPr>
          <w:rFonts w:ascii="Times New Roman" w:hAnsi="Times New Roman"/>
          <w:szCs w:val="24"/>
        </w:rPr>
      </w:pPr>
    </w:p>
    <w:p w14:paraId="6E7FC61B" w14:textId="77777777" w:rsidR="00CE3CC8" w:rsidRDefault="00CE3CC8" w:rsidP="00CE3CC8">
      <w:pPr>
        <w:spacing w:line="240" w:lineRule="auto"/>
        <w:jc w:val="both"/>
        <w:rPr>
          <w:rFonts w:ascii="Times New Roman" w:hAnsi="Times New Roman"/>
          <w:szCs w:val="24"/>
        </w:rPr>
      </w:pPr>
    </w:p>
    <w:p w14:paraId="36DFEA77" w14:textId="77777777" w:rsidR="00CE3CC8" w:rsidRDefault="00CE3CC8" w:rsidP="00CE3CC8">
      <w:pPr>
        <w:spacing w:line="240" w:lineRule="auto"/>
        <w:jc w:val="both"/>
        <w:rPr>
          <w:rFonts w:ascii="Times New Roman" w:eastAsia="新細明體" w:hAnsi="Times New Roman"/>
          <w:szCs w:val="24"/>
          <w:lang w:eastAsia="zh-TW"/>
        </w:rPr>
      </w:pPr>
    </w:p>
    <w:p w14:paraId="40DE09E1" w14:textId="77777777" w:rsidR="00CE3CC8" w:rsidRDefault="00CE3CC8" w:rsidP="00CE3CC8">
      <w:pPr>
        <w:spacing w:line="240" w:lineRule="auto"/>
        <w:jc w:val="both"/>
        <w:rPr>
          <w:rFonts w:ascii="Times New Roman" w:eastAsia="新細明體" w:hAnsi="Times New Roman"/>
          <w:szCs w:val="24"/>
          <w:lang w:eastAsia="zh-TW"/>
        </w:rPr>
      </w:pPr>
    </w:p>
    <w:p w14:paraId="7884C6CD" w14:textId="77777777" w:rsidR="00CE3CC8" w:rsidRDefault="00CE3CC8" w:rsidP="00CE3CC8">
      <w:pPr>
        <w:spacing w:line="240" w:lineRule="auto"/>
        <w:jc w:val="both"/>
        <w:rPr>
          <w:rFonts w:ascii="Times New Roman" w:eastAsia="新細明體" w:hAnsi="Times New Roman"/>
          <w:szCs w:val="24"/>
          <w:lang w:eastAsia="zh-TW"/>
        </w:rPr>
      </w:pPr>
    </w:p>
    <w:p w14:paraId="58DCDFF9" w14:textId="77777777" w:rsidR="00CE3CC8" w:rsidRDefault="00CE3CC8" w:rsidP="00CE3CC8">
      <w:pPr>
        <w:spacing w:line="240" w:lineRule="auto"/>
        <w:jc w:val="both"/>
        <w:rPr>
          <w:rFonts w:ascii="Times New Roman" w:eastAsia="新細明體" w:hAnsi="Times New Roman"/>
          <w:szCs w:val="24"/>
          <w:lang w:eastAsia="zh-TW"/>
        </w:rPr>
      </w:pPr>
    </w:p>
    <w:p w14:paraId="28E008A6" w14:textId="77777777" w:rsidR="00CE3CC8" w:rsidRDefault="00CE3CC8" w:rsidP="00CE3CC8">
      <w:pPr>
        <w:spacing w:line="240" w:lineRule="auto"/>
        <w:jc w:val="both"/>
        <w:rPr>
          <w:rFonts w:ascii="Times New Roman" w:eastAsia="新細明體" w:hAnsi="Times New Roman"/>
          <w:szCs w:val="24"/>
          <w:lang w:eastAsia="zh-TW"/>
        </w:rPr>
      </w:pPr>
    </w:p>
    <w:p w14:paraId="05A1A918" w14:textId="77777777" w:rsidR="00CE3CC8" w:rsidRDefault="00CE3CC8" w:rsidP="00CE3CC8">
      <w:pPr>
        <w:spacing w:line="240" w:lineRule="auto"/>
        <w:jc w:val="both"/>
        <w:rPr>
          <w:rFonts w:ascii="Times New Roman" w:eastAsia="新細明體" w:hAnsi="Times New Roman"/>
          <w:szCs w:val="24"/>
          <w:lang w:eastAsia="zh-TW"/>
        </w:rPr>
      </w:pPr>
    </w:p>
    <w:p w14:paraId="794D82F3" w14:textId="77777777" w:rsidR="00CE3CC8" w:rsidRPr="00CE3CC8" w:rsidRDefault="00CE3CC8" w:rsidP="00CE3CC8">
      <w:pPr>
        <w:spacing w:line="240" w:lineRule="auto"/>
        <w:jc w:val="both"/>
        <w:rPr>
          <w:rFonts w:ascii="Times New Roman" w:eastAsia="新細明體" w:hAnsi="Times New Roman" w:hint="eastAsia"/>
          <w:szCs w:val="24"/>
          <w:lang w:eastAsia="zh-TW"/>
        </w:rPr>
      </w:pPr>
    </w:p>
    <w:p w14:paraId="4732A1A2" w14:textId="77777777" w:rsidR="00CE3CC8" w:rsidRPr="00A67B2D" w:rsidRDefault="00CE3CC8" w:rsidP="00CE3CC8">
      <w:pPr>
        <w:spacing w:line="240" w:lineRule="auto"/>
        <w:jc w:val="both"/>
        <w:rPr>
          <w:rFonts w:ascii="Times New Roman" w:hAnsi="Times New Roman"/>
          <w:szCs w:val="24"/>
        </w:rPr>
      </w:pPr>
    </w:p>
    <w:p w14:paraId="7C6FABD9" w14:textId="77777777" w:rsidR="00CE3CC8" w:rsidRDefault="00CE3CC8" w:rsidP="00CE3CC8">
      <w:pPr>
        <w:spacing w:line="240" w:lineRule="auto"/>
        <w:jc w:val="both"/>
        <w:rPr>
          <w:rFonts w:ascii="Times New Roman" w:eastAsia="新細明體" w:hAnsi="Times New Roman"/>
          <w:szCs w:val="24"/>
          <w:lang w:eastAsia="zh-TW"/>
        </w:rPr>
      </w:pPr>
    </w:p>
    <w:p w14:paraId="3784C224" w14:textId="77777777" w:rsidR="00CE3CC8" w:rsidRPr="00CE3CC8" w:rsidRDefault="00CE3CC8" w:rsidP="00CE3CC8">
      <w:pPr>
        <w:spacing w:line="240" w:lineRule="auto"/>
        <w:jc w:val="both"/>
        <w:rPr>
          <w:rFonts w:ascii="Times New Roman" w:eastAsia="新細明體" w:hAnsi="Times New Roman" w:hint="eastAsia"/>
          <w:szCs w:val="24"/>
          <w:lang w:eastAsia="zh-TW"/>
        </w:rPr>
      </w:pPr>
    </w:p>
    <w:p w14:paraId="6320A887" w14:textId="7B18A19C" w:rsidR="00CE3CC8" w:rsidRPr="00A67B2D" w:rsidRDefault="00CE3CC8" w:rsidP="00CE3CC8">
      <w:pPr>
        <w:spacing w:line="240" w:lineRule="auto"/>
        <w:jc w:val="both"/>
        <w:rPr>
          <w:rFonts w:ascii="Times New Roman" w:hAnsi="Times New Roman"/>
          <w:szCs w:val="24"/>
        </w:rPr>
      </w:pPr>
      <w:r w:rsidRPr="00A67B2D">
        <w:rPr>
          <w:rFonts w:ascii="Times New Roman" w:hAnsi="Times New Roman" w:hint="eastAsia"/>
          <w:szCs w:val="24"/>
        </w:rPr>
        <w:t>____________________________________________________</w:t>
      </w:r>
    </w:p>
    <w:p w14:paraId="76EE3741" w14:textId="2FCF8051" w:rsidR="00CE3CC8" w:rsidRPr="00A67B2D" w:rsidRDefault="00CE3CC8" w:rsidP="00CE3CC8">
      <w:pPr>
        <w:spacing w:after="0" w:line="240" w:lineRule="auto"/>
        <w:ind w:left="312" w:right="-1" w:hangingChars="142" w:hanging="312"/>
        <w:rPr>
          <w:rFonts w:ascii="Times New Roman" w:hAnsi="Times New Roman"/>
          <w:szCs w:val="24"/>
        </w:rPr>
      </w:pPr>
      <w:r w:rsidRPr="00A67B2D">
        <w:rPr>
          <w:rFonts w:ascii="Times New Roman" w:hAnsi="Times New Roman"/>
          <w:szCs w:val="24"/>
        </w:rPr>
        <w:t>1</w:t>
      </w:r>
      <w:r>
        <w:rPr>
          <w:rFonts w:ascii="Times New Roman" w:hAnsi="Times New Roman"/>
          <w:szCs w:val="24"/>
        </w:rPr>
        <w:t xml:space="preserve"> </w:t>
      </w:r>
      <w:r w:rsidRPr="00A67B2D">
        <w:rPr>
          <w:rFonts w:ascii="Times New Roman" w:hAnsi="Times New Roman"/>
          <w:szCs w:val="24"/>
        </w:rPr>
        <w:t xml:space="preserve">Department, </w:t>
      </w:r>
      <w:proofErr w:type="spellStart"/>
      <w:r w:rsidRPr="00A67B2D">
        <w:rPr>
          <w:rFonts w:ascii="Times New Roman" w:hAnsi="Times New Roman"/>
          <w:szCs w:val="24"/>
        </w:rPr>
        <w:t>ooo</w:t>
      </w:r>
      <w:proofErr w:type="spellEnd"/>
      <w:r w:rsidRPr="00A67B2D">
        <w:rPr>
          <w:rFonts w:ascii="Times New Roman" w:hAnsi="Times New Roman"/>
          <w:szCs w:val="24"/>
        </w:rPr>
        <w:t xml:space="preserve"> University, Country</w:t>
      </w:r>
      <w:r>
        <w:rPr>
          <w:rFonts w:ascii="Times New Roman" w:hAnsi="Times New Roman" w:hint="eastAsia"/>
          <w:szCs w:val="24"/>
        </w:rPr>
        <w:t>.</w:t>
      </w:r>
    </w:p>
    <w:p w14:paraId="2BCAAE41" w14:textId="3417BDE1" w:rsidR="00CE3CC8" w:rsidRPr="00CE3CC8" w:rsidRDefault="00CE3CC8" w:rsidP="00CE3CC8">
      <w:pPr>
        <w:spacing w:after="0" w:line="240" w:lineRule="auto"/>
        <w:ind w:left="312" w:right="-1" w:hangingChars="142" w:hanging="312"/>
        <w:rPr>
          <w:rFonts w:ascii="Times New Roman" w:eastAsia="新細明體" w:hAnsi="Times New Roman"/>
          <w:szCs w:val="24"/>
          <w:lang w:eastAsia="zh-TW"/>
        </w:rPr>
      </w:pPr>
      <w:r w:rsidRPr="00A67B2D">
        <w:rPr>
          <w:rFonts w:ascii="Times New Roman" w:hAnsi="Times New Roman" w:hint="eastAsia"/>
          <w:szCs w:val="24"/>
        </w:rPr>
        <w:t>2</w:t>
      </w:r>
      <w:r w:rsidRPr="00CE3CC8">
        <w:rPr>
          <w:rFonts w:ascii="Times New Roman" w:hAnsi="Times New Roman"/>
          <w:szCs w:val="24"/>
        </w:rPr>
        <w:t xml:space="preserve"> </w:t>
      </w:r>
      <w:r w:rsidRPr="00A67B2D">
        <w:rPr>
          <w:rFonts w:ascii="Times New Roman" w:hAnsi="Times New Roman"/>
          <w:szCs w:val="24"/>
        </w:rPr>
        <w:t xml:space="preserve">Section, </w:t>
      </w:r>
      <w:proofErr w:type="spellStart"/>
      <w:r w:rsidRPr="00A67B2D">
        <w:rPr>
          <w:rFonts w:ascii="Times New Roman" w:hAnsi="Times New Roman"/>
          <w:szCs w:val="24"/>
        </w:rPr>
        <w:t>ooo</w:t>
      </w:r>
      <w:proofErr w:type="spellEnd"/>
      <w:r w:rsidRPr="00A67B2D">
        <w:rPr>
          <w:rFonts w:ascii="Times New Roman" w:hAnsi="Times New Roman"/>
          <w:szCs w:val="24"/>
        </w:rPr>
        <w:t xml:space="preserve"> District Agricultural Research and Extension Station, COA, Country</w:t>
      </w:r>
      <w:r>
        <w:rPr>
          <w:rFonts w:ascii="Times New Roman" w:hAnsi="Times New Roman" w:hint="eastAsia"/>
          <w:szCs w:val="24"/>
        </w:rPr>
        <w:t>.</w:t>
      </w:r>
    </w:p>
    <w:p w14:paraId="1E9E6322" w14:textId="77777777" w:rsidR="00CE3CC8" w:rsidRPr="00A67B2D" w:rsidRDefault="00CE3CC8" w:rsidP="00CE3CC8">
      <w:pPr>
        <w:spacing w:after="0" w:line="240" w:lineRule="auto"/>
        <w:rPr>
          <w:rFonts w:ascii="Times New Roman" w:hAnsi="Times New Roman"/>
          <w:szCs w:val="24"/>
        </w:rPr>
      </w:pPr>
      <w:r w:rsidRPr="00A67B2D">
        <w:rPr>
          <w:rFonts w:ascii="Times New Roman" w:hAnsi="Times New Roman"/>
          <w:szCs w:val="24"/>
        </w:rPr>
        <w:t xml:space="preserve">*Corresponding </w:t>
      </w:r>
      <w:r w:rsidRPr="00A67B2D">
        <w:rPr>
          <w:rFonts w:ascii="Times New Roman" w:hAnsi="Times New Roman" w:hint="eastAsia"/>
          <w:szCs w:val="24"/>
        </w:rPr>
        <w:t>a</w:t>
      </w:r>
      <w:r w:rsidRPr="00A67B2D">
        <w:rPr>
          <w:rFonts w:ascii="Times New Roman" w:hAnsi="Times New Roman"/>
          <w:szCs w:val="24"/>
        </w:rPr>
        <w:t>uthor</w:t>
      </w:r>
      <w:r w:rsidRPr="00A67B2D">
        <w:rPr>
          <w:rFonts w:ascii="Times New Roman" w:hAnsi="Times New Roman" w:hint="eastAsia"/>
          <w:szCs w:val="24"/>
        </w:rPr>
        <w:t xml:space="preserve"> (E-mail)</w:t>
      </w:r>
    </w:p>
    <w:p w14:paraId="014E745B" w14:textId="7AFCE943" w:rsidR="004F66CC" w:rsidRPr="00CE3CC8" w:rsidRDefault="00CE3CC8" w:rsidP="00CE3CC8">
      <w:pPr>
        <w:spacing w:after="0" w:line="240" w:lineRule="auto"/>
        <w:jc w:val="both"/>
        <w:rPr>
          <w:rFonts w:ascii="Times New Roman" w:eastAsia="新細明體" w:hAnsi="Times New Roman" w:hint="eastAsia"/>
          <w:szCs w:val="24"/>
          <w:lang w:eastAsia="zh-TW"/>
        </w:rPr>
      </w:pPr>
      <w:r w:rsidRPr="00A67B2D">
        <w:rPr>
          <w:rFonts w:ascii="Times New Roman" w:hAnsi="Times New Roman"/>
          <w:szCs w:val="24"/>
        </w:rPr>
        <w:t>(Received</w:t>
      </w:r>
      <w:r w:rsidRPr="00A67B2D">
        <w:rPr>
          <w:rFonts w:ascii="Times New Roman" w:hAnsi="Times New Roman" w:hint="eastAsia"/>
          <w:szCs w:val="24"/>
        </w:rPr>
        <w:t xml:space="preserve"> </w:t>
      </w:r>
      <w:r>
        <w:rPr>
          <w:rFonts w:ascii="新細明體" w:eastAsia="新細明體" w:hAnsi="新細明體" w:hint="eastAsia"/>
          <w:szCs w:val="24"/>
          <w:lang w:eastAsia="zh-TW"/>
        </w:rPr>
        <w:t>_____</w:t>
      </w:r>
      <w:r w:rsidRPr="00A67B2D">
        <w:rPr>
          <w:rFonts w:ascii="Times New Roman" w:hAnsi="Times New Roman"/>
          <w:szCs w:val="24"/>
        </w:rPr>
        <w:t xml:space="preserve">, </w:t>
      </w:r>
      <w:r w:rsidRPr="00A67B2D">
        <w:rPr>
          <w:rFonts w:ascii="Times New Roman" w:hAnsi="Times New Roman" w:hint="eastAsia"/>
          <w:szCs w:val="24"/>
        </w:rPr>
        <w:t>202</w:t>
      </w:r>
      <w:r>
        <w:rPr>
          <w:rFonts w:ascii="新細明體" w:eastAsia="新細明體" w:hAnsi="新細明體" w:hint="eastAsia"/>
          <w:szCs w:val="24"/>
          <w:lang w:eastAsia="zh-TW"/>
        </w:rPr>
        <w:t>5</w:t>
      </w:r>
      <w:r w:rsidRPr="00A67B2D">
        <w:rPr>
          <w:rFonts w:ascii="Times New Roman" w:hAnsi="Times New Roman"/>
          <w:szCs w:val="24"/>
        </w:rPr>
        <w:t>; Revised</w:t>
      </w:r>
      <w:r>
        <w:rPr>
          <w:rFonts w:ascii="新細明體" w:eastAsia="新細明體" w:hAnsi="新細明體" w:hint="eastAsia"/>
          <w:szCs w:val="24"/>
          <w:lang w:eastAsia="zh-TW"/>
        </w:rPr>
        <w:t>____</w:t>
      </w:r>
      <w:r w:rsidRPr="00A67B2D">
        <w:rPr>
          <w:rFonts w:ascii="Times New Roman" w:hAnsi="Times New Roman"/>
          <w:szCs w:val="24"/>
        </w:rPr>
        <w:t xml:space="preserve">, </w:t>
      </w:r>
      <w:r w:rsidRPr="00A67B2D">
        <w:rPr>
          <w:rFonts w:ascii="Times New Roman" w:hAnsi="Times New Roman" w:hint="eastAsia"/>
          <w:szCs w:val="24"/>
        </w:rPr>
        <w:t>202</w:t>
      </w:r>
      <w:r>
        <w:rPr>
          <w:rFonts w:ascii="新細明體" w:eastAsia="新細明體" w:hAnsi="新細明體" w:hint="eastAsia"/>
          <w:szCs w:val="24"/>
          <w:lang w:eastAsia="zh-TW"/>
        </w:rPr>
        <w:t>5</w:t>
      </w:r>
      <w:r w:rsidRPr="00A67B2D">
        <w:rPr>
          <w:rFonts w:ascii="Times New Roman" w:hAnsi="Times New Roman"/>
          <w:szCs w:val="24"/>
        </w:rPr>
        <w:t>; Accepted</w:t>
      </w:r>
      <w:r>
        <w:rPr>
          <w:rFonts w:ascii="新細明體" w:eastAsia="新細明體" w:hAnsi="新細明體" w:hint="eastAsia"/>
          <w:szCs w:val="24"/>
          <w:lang w:eastAsia="zh-TW"/>
        </w:rPr>
        <w:t>____</w:t>
      </w:r>
      <w:r w:rsidRPr="00A67B2D">
        <w:rPr>
          <w:rFonts w:ascii="Times New Roman" w:hAnsi="Times New Roman"/>
          <w:szCs w:val="24"/>
        </w:rPr>
        <w:t xml:space="preserve">, </w:t>
      </w:r>
      <w:r w:rsidRPr="00A67B2D">
        <w:rPr>
          <w:rFonts w:ascii="Times New Roman" w:hAnsi="Times New Roman" w:hint="eastAsia"/>
          <w:szCs w:val="24"/>
        </w:rPr>
        <w:t>202</w:t>
      </w:r>
      <w:r>
        <w:rPr>
          <w:rFonts w:ascii="新細明體" w:eastAsia="新細明體" w:hAnsi="新細明體" w:hint="eastAsia"/>
          <w:szCs w:val="24"/>
          <w:lang w:eastAsia="zh-TW"/>
        </w:rPr>
        <w:t>6</w:t>
      </w:r>
      <w:r w:rsidRPr="00A67B2D">
        <w:rPr>
          <w:rFonts w:ascii="Times New Roman" w:hAnsi="Times New Roman"/>
          <w:szCs w:val="24"/>
        </w:rPr>
        <w:t>)</w:t>
      </w:r>
    </w:p>
    <w:sectPr w:rsidR="004F66CC" w:rsidRPr="00CE3CC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378A" w14:textId="77777777" w:rsidR="00B620E6" w:rsidRDefault="00B620E6" w:rsidP="004F66CC">
      <w:pPr>
        <w:spacing w:after="0" w:line="240" w:lineRule="auto"/>
      </w:pPr>
      <w:r>
        <w:separator/>
      </w:r>
    </w:p>
  </w:endnote>
  <w:endnote w:type="continuationSeparator" w:id="0">
    <w:p w14:paraId="42ED4FEC" w14:textId="77777777" w:rsidR="00B620E6" w:rsidRDefault="00B620E6" w:rsidP="004F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新細明體">
    <w:altName w:val="P Ming Li 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03E1" w14:textId="77777777" w:rsidR="00B620E6" w:rsidRDefault="00B620E6" w:rsidP="004F66CC">
      <w:pPr>
        <w:spacing w:after="0" w:line="240" w:lineRule="auto"/>
      </w:pPr>
      <w:r>
        <w:separator/>
      </w:r>
    </w:p>
  </w:footnote>
  <w:footnote w:type="continuationSeparator" w:id="0">
    <w:p w14:paraId="7758925B" w14:textId="77777777" w:rsidR="00B620E6" w:rsidRDefault="00B620E6" w:rsidP="004F66CC">
      <w:pPr>
        <w:spacing w:after="0" w:line="240" w:lineRule="auto"/>
      </w:pPr>
      <w:r>
        <w:continuationSeparator/>
      </w:r>
    </w:p>
  </w:footnote>
  <w:footnote w:id="1">
    <w:p w14:paraId="36AF2B49" w14:textId="2CFAD525" w:rsidR="00793082" w:rsidRPr="00793082" w:rsidRDefault="00793082" w:rsidP="00CE3CC8">
      <w:pPr>
        <w:pStyle w:val="affa"/>
        <w:spacing w:line="240" w:lineRule="auto"/>
        <w:rPr>
          <w:rFonts w:hint="eastAsia"/>
        </w:rPr>
      </w:pPr>
      <w:r>
        <w:rPr>
          <w:rStyle w:val="affc"/>
        </w:rPr>
        <w:footnoteRef/>
      </w:r>
      <w:r>
        <w:t xml:space="preserve"> </w:t>
      </w:r>
      <w:proofErr w:type="gramStart"/>
      <w:r w:rsidRPr="00A67B2D">
        <w:rPr>
          <w:rFonts w:ascii="Times New Roman" w:hAnsi="Times New Roman" w:hint="eastAsia"/>
          <w:szCs w:val="24"/>
        </w:rPr>
        <w:t>邱</w:t>
      </w:r>
      <w:proofErr w:type="gramEnd"/>
      <w:r w:rsidRPr="00A67B2D">
        <w:rPr>
          <w:rFonts w:ascii="Times New Roman" w:hAnsi="Times New Roman" w:hint="eastAsia"/>
          <w:szCs w:val="24"/>
        </w:rPr>
        <w:t>○○</w:t>
      </w:r>
      <w:r w:rsidRPr="00A67B2D">
        <w:rPr>
          <w:rFonts w:ascii="Times New Roman" w:hAnsi="Times New Roman"/>
          <w:szCs w:val="24"/>
        </w:rPr>
        <w:t>的單位系所</w:t>
      </w:r>
      <w:r w:rsidRPr="00A67B2D">
        <w:rPr>
          <w:rFonts w:ascii="Times New Roman" w:hAnsi="Times New Roman" w:hint="eastAsia"/>
          <w:szCs w:val="24"/>
        </w:rPr>
        <w:t>全名</w:t>
      </w:r>
      <w:r>
        <w:rPr>
          <w:rFonts w:ascii="Times New Roman" w:hAnsi="Times New Roman" w:hint="eastAsia"/>
          <w:szCs w:val="24"/>
        </w:rPr>
        <w:t>。</w:t>
      </w:r>
    </w:p>
  </w:footnote>
  <w:footnote w:id="2">
    <w:p w14:paraId="57478B98" w14:textId="7852E453" w:rsidR="00793082" w:rsidRPr="00793082" w:rsidRDefault="00793082" w:rsidP="00CE3CC8">
      <w:pPr>
        <w:pStyle w:val="affa"/>
        <w:spacing w:line="240" w:lineRule="auto"/>
        <w:rPr>
          <w:rFonts w:hint="eastAsia"/>
        </w:rPr>
      </w:pPr>
      <w:r>
        <w:rPr>
          <w:rStyle w:val="affc"/>
        </w:rPr>
        <w:footnoteRef/>
      </w:r>
      <w:r>
        <w:t xml:space="preserve"> </w:t>
      </w:r>
      <w:r w:rsidRPr="00A67B2D">
        <w:rPr>
          <w:rFonts w:ascii="Times New Roman" w:hAnsi="Times New Roman" w:hint="eastAsia"/>
          <w:szCs w:val="24"/>
        </w:rPr>
        <w:t>葉○○</w:t>
      </w:r>
      <w:r w:rsidRPr="00A67B2D">
        <w:rPr>
          <w:rFonts w:ascii="Times New Roman" w:hAnsi="Times New Roman"/>
          <w:szCs w:val="24"/>
        </w:rPr>
        <w:t>的</w:t>
      </w:r>
      <w:r w:rsidRPr="00A67B2D">
        <w:rPr>
          <w:rFonts w:ascii="Times New Roman" w:hAnsi="Times New Roman" w:hint="eastAsia"/>
          <w:szCs w:val="24"/>
        </w:rPr>
        <w:t>服務</w:t>
      </w:r>
      <w:r w:rsidRPr="00A67B2D">
        <w:rPr>
          <w:rFonts w:ascii="Times New Roman" w:hAnsi="Times New Roman"/>
          <w:szCs w:val="24"/>
        </w:rPr>
        <w:t>單位</w:t>
      </w:r>
      <w:r w:rsidRPr="00A67B2D">
        <w:rPr>
          <w:rFonts w:ascii="Times New Roman" w:hAnsi="Times New Roman" w:hint="eastAsia"/>
          <w:szCs w:val="24"/>
        </w:rPr>
        <w:t>全名</w:t>
      </w:r>
      <w:r>
        <w:rPr>
          <w:rFonts w:ascii="Times New Roman" w:hAnsi="Times New Roman" w:hint="eastAsia"/>
          <w:szCs w:val="24"/>
        </w:rPr>
        <w:t>。</w:t>
      </w:r>
      <w:r>
        <w:rPr>
          <w:rFonts w:ascii="Times New Roman" w:hAnsi="Times New Roman"/>
          <w:szCs w:val="24"/>
        </w:rPr>
        <w:br/>
      </w:r>
      <w:r w:rsidRPr="00A67B2D">
        <w:rPr>
          <w:rFonts w:ascii="Times New Roman" w:hAnsi="Times New Roman"/>
          <w:szCs w:val="24"/>
        </w:rPr>
        <w:t>*</w:t>
      </w:r>
      <w:r w:rsidRPr="00A67B2D">
        <w:rPr>
          <w:rFonts w:ascii="Times New Roman" w:hAnsi="Times New Roman" w:hint="eastAsia"/>
          <w:szCs w:val="24"/>
        </w:rPr>
        <w:t>通訊作者</w:t>
      </w:r>
      <w:r>
        <w:rPr>
          <w:rFonts w:ascii="Times New Roman" w:hAnsi="Times New Roman" w:hint="eastAsia"/>
          <w:szCs w:val="24"/>
        </w:rPr>
        <w:t xml:space="preserve"> </w:t>
      </w:r>
      <w:r w:rsidRPr="00A67B2D">
        <w:rPr>
          <w:rFonts w:ascii="Times New Roman" w:hAnsi="Times New Roman" w:hint="eastAsia"/>
          <w:szCs w:val="24"/>
        </w:rPr>
        <w:t>(E-mail)</w:t>
      </w:r>
      <w:r>
        <w:rPr>
          <w:rFonts w:ascii="Times New Roman" w:hAnsi="Times New Roman" w:hint="eastAsia"/>
          <w:szCs w:val="24"/>
        </w:rPr>
        <w:t>。</w:t>
      </w:r>
    </w:p>
  </w:footnote>
  <w:footnote w:id="3">
    <w:p w14:paraId="0767C8BC" w14:textId="77777777" w:rsidR="00793082" w:rsidRDefault="00793082" w:rsidP="00CE3CC8">
      <w:pPr>
        <w:pStyle w:val="affa"/>
        <w:spacing w:line="240" w:lineRule="auto"/>
        <w:ind w:left="142" w:hangingChars="71" w:hanging="142"/>
      </w:pPr>
      <w:r>
        <w:rPr>
          <w:rStyle w:val="affc"/>
        </w:rPr>
        <w:footnoteRef/>
      </w:r>
      <w:r w:rsidRPr="00893074">
        <w:rPr>
          <w:rFonts w:hint="eastAsia"/>
        </w:rPr>
        <w:t>有關「</w:t>
      </w:r>
      <w:proofErr w:type="gramStart"/>
      <w:r w:rsidRPr="00893074">
        <w:rPr>
          <w:rFonts w:hint="eastAsia"/>
        </w:rPr>
        <w:t>臺</w:t>
      </w:r>
      <w:proofErr w:type="gramEnd"/>
      <w:r w:rsidRPr="00893074">
        <w:rPr>
          <w:rFonts w:hint="eastAsia"/>
        </w:rPr>
        <w:t>」與「台」的使用，如為地區名稱請統一用「</w:t>
      </w:r>
      <w:proofErr w:type="gramStart"/>
      <w:r w:rsidRPr="00893074">
        <w:rPr>
          <w:rFonts w:hint="eastAsia"/>
        </w:rPr>
        <w:t>臺</w:t>
      </w:r>
      <w:proofErr w:type="gramEnd"/>
      <w:r w:rsidRPr="00893074">
        <w:rPr>
          <w:rFonts w:hint="eastAsia"/>
        </w:rPr>
        <w:t>」，單位名稱依各單位登記或使用名稱為主。</w:t>
      </w:r>
    </w:p>
    <w:p w14:paraId="2F4EA222" w14:textId="0B63EA0D" w:rsidR="00793082" w:rsidRPr="00893074" w:rsidRDefault="00793082" w:rsidP="00CE3CC8">
      <w:pPr>
        <w:pStyle w:val="affa"/>
        <w:spacing w:line="240" w:lineRule="auto"/>
        <w:ind w:left="142" w:hangingChars="71" w:hanging="142"/>
        <w:rPr>
          <w:rFonts w:hint="eastAsia"/>
        </w:rPr>
      </w:pPr>
      <w:r w:rsidRPr="00A67B2D">
        <w:rPr>
          <w:rFonts w:ascii="Times New Roman" w:hAnsi="Times New Roman"/>
          <w:szCs w:val="24"/>
        </w:rPr>
        <w:t>(</w:t>
      </w:r>
      <w:r w:rsidRPr="00A67B2D">
        <w:rPr>
          <w:rFonts w:ascii="Times New Roman" w:hAnsi="Times New Roman" w:hint="eastAsia"/>
          <w:szCs w:val="24"/>
        </w:rPr>
        <w:t>民國</w:t>
      </w:r>
      <w:proofErr w:type="gramStart"/>
      <w:r>
        <w:rPr>
          <w:rFonts w:ascii="Times New Roman" w:hAnsi="Times New Roman" w:hint="eastAsia"/>
          <w:szCs w:val="24"/>
        </w:rPr>
        <w:t>＿＿</w:t>
      </w:r>
      <w:proofErr w:type="gramEnd"/>
      <w:r w:rsidRPr="00A67B2D">
        <w:rPr>
          <w:rFonts w:ascii="Times New Roman" w:hAnsi="Times New Roman"/>
          <w:szCs w:val="24"/>
        </w:rPr>
        <w:t>年</w:t>
      </w:r>
      <w:proofErr w:type="gramStart"/>
      <w:r>
        <w:rPr>
          <w:rFonts w:ascii="Times New Roman" w:hAnsi="Times New Roman" w:hint="eastAsia"/>
          <w:szCs w:val="24"/>
        </w:rPr>
        <w:t>＿＿</w:t>
      </w:r>
      <w:proofErr w:type="gramEnd"/>
      <w:r w:rsidRPr="00A67B2D">
        <w:rPr>
          <w:rFonts w:ascii="Times New Roman" w:hAnsi="Times New Roman"/>
          <w:szCs w:val="24"/>
        </w:rPr>
        <w:t>月</w:t>
      </w:r>
      <w:proofErr w:type="gramStart"/>
      <w:r>
        <w:rPr>
          <w:rFonts w:ascii="Times New Roman" w:hAnsi="Times New Roman" w:hint="eastAsia"/>
          <w:szCs w:val="24"/>
        </w:rPr>
        <w:t>＿＿</w:t>
      </w:r>
      <w:proofErr w:type="gramEnd"/>
      <w:r w:rsidRPr="00A67B2D">
        <w:rPr>
          <w:rFonts w:ascii="Times New Roman" w:hAnsi="Times New Roman" w:hint="eastAsia"/>
          <w:szCs w:val="24"/>
        </w:rPr>
        <w:t>日收件，民國</w:t>
      </w:r>
      <w:proofErr w:type="gramStart"/>
      <w:r>
        <w:rPr>
          <w:rFonts w:ascii="Times New Roman" w:hAnsi="Times New Roman" w:hint="eastAsia"/>
          <w:szCs w:val="24"/>
        </w:rPr>
        <w:t>＿＿</w:t>
      </w:r>
      <w:proofErr w:type="gramEnd"/>
      <w:r w:rsidRPr="00A67B2D">
        <w:rPr>
          <w:rFonts w:ascii="Times New Roman" w:hAnsi="Times New Roman" w:hint="eastAsia"/>
          <w:szCs w:val="24"/>
        </w:rPr>
        <w:t>年</w:t>
      </w:r>
      <w:proofErr w:type="gramStart"/>
      <w:r>
        <w:rPr>
          <w:rFonts w:ascii="Times New Roman" w:hAnsi="Times New Roman" w:hint="eastAsia"/>
          <w:szCs w:val="24"/>
        </w:rPr>
        <w:t>＿＿</w:t>
      </w:r>
      <w:proofErr w:type="gramEnd"/>
      <w:r w:rsidRPr="00A67B2D">
        <w:rPr>
          <w:rFonts w:ascii="Times New Roman" w:hAnsi="Times New Roman" w:hint="eastAsia"/>
          <w:szCs w:val="24"/>
        </w:rPr>
        <w:t>月</w:t>
      </w:r>
      <w:proofErr w:type="gramStart"/>
      <w:r>
        <w:rPr>
          <w:rFonts w:ascii="Times New Roman" w:hAnsi="Times New Roman" w:hint="eastAsia"/>
          <w:szCs w:val="24"/>
        </w:rPr>
        <w:t>＿＿</w:t>
      </w:r>
      <w:proofErr w:type="gramEnd"/>
      <w:r w:rsidRPr="00A67B2D">
        <w:rPr>
          <w:rFonts w:ascii="Times New Roman" w:hAnsi="Times New Roman" w:hint="eastAsia"/>
          <w:szCs w:val="24"/>
        </w:rPr>
        <w:t>日修改，民國</w:t>
      </w:r>
      <w:proofErr w:type="gramStart"/>
      <w:r>
        <w:rPr>
          <w:rFonts w:ascii="Times New Roman" w:hAnsi="Times New Roman" w:hint="eastAsia"/>
          <w:szCs w:val="24"/>
        </w:rPr>
        <w:t>＿＿</w:t>
      </w:r>
      <w:proofErr w:type="gramEnd"/>
      <w:r w:rsidRPr="00A67B2D">
        <w:rPr>
          <w:rFonts w:ascii="Times New Roman" w:hAnsi="Times New Roman" w:hint="eastAsia"/>
          <w:szCs w:val="24"/>
        </w:rPr>
        <w:t>年</w:t>
      </w:r>
      <w:proofErr w:type="gramStart"/>
      <w:r>
        <w:rPr>
          <w:rFonts w:ascii="Times New Roman" w:hAnsi="Times New Roman" w:hint="eastAsia"/>
          <w:szCs w:val="24"/>
        </w:rPr>
        <w:t>＿＿</w:t>
      </w:r>
      <w:proofErr w:type="gramEnd"/>
      <w:r w:rsidRPr="00A67B2D">
        <w:rPr>
          <w:rFonts w:ascii="Times New Roman" w:hAnsi="Times New Roman" w:hint="eastAsia"/>
          <w:szCs w:val="24"/>
        </w:rPr>
        <w:t>月</w:t>
      </w:r>
      <w:proofErr w:type="gramStart"/>
      <w:r>
        <w:rPr>
          <w:rFonts w:ascii="Times New Roman" w:hAnsi="Times New Roman" w:hint="eastAsia"/>
          <w:szCs w:val="24"/>
        </w:rPr>
        <w:t>＿＿</w:t>
      </w:r>
      <w:proofErr w:type="gramEnd"/>
      <w:r w:rsidRPr="00A67B2D">
        <w:rPr>
          <w:rFonts w:ascii="Times New Roman" w:hAnsi="Times New Roman" w:hint="eastAsia"/>
          <w:szCs w:val="24"/>
        </w:rPr>
        <w:t>日接受</w:t>
      </w:r>
      <w:r w:rsidRPr="00A67B2D">
        <w:rPr>
          <w:rFonts w:ascii="Times New Roman" w:hAnsi="Times New Roman"/>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7042775"/>
    <w:multiLevelType w:val="multilevel"/>
    <w:tmpl w:val="D426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33597"/>
    <w:multiLevelType w:val="multilevel"/>
    <w:tmpl w:val="22DE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014A9"/>
    <w:multiLevelType w:val="hybridMultilevel"/>
    <w:tmpl w:val="98544C74"/>
    <w:lvl w:ilvl="0" w:tplc="6B7C04B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DE9021F"/>
    <w:multiLevelType w:val="multilevel"/>
    <w:tmpl w:val="0F5E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977032"/>
    <w:multiLevelType w:val="multilevel"/>
    <w:tmpl w:val="116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C5625"/>
    <w:multiLevelType w:val="multilevel"/>
    <w:tmpl w:val="3C480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8C23F9"/>
    <w:multiLevelType w:val="multilevel"/>
    <w:tmpl w:val="9E76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92752">
    <w:abstractNumId w:val="8"/>
  </w:num>
  <w:num w:numId="2" w16cid:durableId="966542988">
    <w:abstractNumId w:val="6"/>
  </w:num>
  <w:num w:numId="3" w16cid:durableId="1900481810">
    <w:abstractNumId w:val="5"/>
  </w:num>
  <w:num w:numId="4" w16cid:durableId="189269815">
    <w:abstractNumId w:val="4"/>
  </w:num>
  <w:num w:numId="5" w16cid:durableId="607930430">
    <w:abstractNumId w:val="7"/>
  </w:num>
  <w:num w:numId="6" w16cid:durableId="1810977422">
    <w:abstractNumId w:val="3"/>
  </w:num>
  <w:num w:numId="7" w16cid:durableId="289671696">
    <w:abstractNumId w:val="2"/>
  </w:num>
  <w:num w:numId="8" w16cid:durableId="1176119188">
    <w:abstractNumId w:val="1"/>
  </w:num>
  <w:num w:numId="9" w16cid:durableId="22020425">
    <w:abstractNumId w:val="0"/>
  </w:num>
  <w:num w:numId="10" w16cid:durableId="874580757">
    <w:abstractNumId w:val="14"/>
  </w:num>
  <w:num w:numId="11" w16cid:durableId="2071222725">
    <w:abstractNumId w:val="12"/>
  </w:num>
  <w:num w:numId="12" w16cid:durableId="1811512628">
    <w:abstractNumId w:val="10"/>
  </w:num>
  <w:num w:numId="13" w16cid:durableId="1323509577">
    <w:abstractNumId w:val="15"/>
  </w:num>
  <w:num w:numId="14" w16cid:durableId="474951339">
    <w:abstractNumId w:val="13"/>
  </w:num>
  <w:num w:numId="15" w16cid:durableId="961837268">
    <w:abstractNumId w:val="9"/>
  </w:num>
  <w:num w:numId="16" w16cid:durableId="611591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66CC"/>
    <w:rsid w:val="007409E5"/>
    <w:rsid w:val="00793082"/>
    <w:rsid w:val="00850C59"/>
    <w:rsid w:val="00977242"/>
    <w:rsid w:val="00AA1D8D"/>
    <w:rsid w:val="00B47730"/>
    <w:rsid w:val="00B620E6"/>
    <w:rsid w:val="00BF77D4"/>
    <w:rsid w:val="00CB0664"/>
    <w:rsid w:val="00CE3CC8"/>
    <w:rsid w:val="00ED53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D7E8C"/>
  <w14:defaultImageDpi w14:val="300"/>
  <w15:docId w15:val="{FF4C38B8-AF2B-43A0-BF4D-79AF685D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footnote text"/>
    <w:basedOn w:val="a1"/>
    <w:link w:val="affb"/>
    <w:uiPriority w:val="99"/>
    <w:semiHidden/>
    <w:unhideWhenUsed/>
    <w:rsid w:val="004F66CC"/>
    <w:pPr>
      <w:widowControl w:val="0"/>
      <w:snapToGrid w:val="0"/>
      <w:spacing w:after="0" w:line="360" w:lineRule="auto"/>
    </w:pPr>
    <w:rPr>
      <w:rFonts w:ascii="Calibri" w:eastAsia="新細明體" w:hAnsi="Calibri" w:cs="Times New Roman"/>
      <w:kern w:val="2"/>
      <w:sz w:val="20"/>
      <w:szCs w:val="20"/>
      <w:lang w:eastAsia="zh-TW"/>
    </w:rPr>
  </w:style>
  <w:style w:type="character" w:customStyle="1" w:styleId="affb">
    <w:name w:val="註腳文字 字元"/>
    <w:basedOn w:val="a2"/>
    <w:link w:val="affa"/>
    <w:uiPriority w:val="99"/>
    <w:semiHidden/>
    <w:rsid w:val="004F66CC"/>
    <w:rPr>
      <w:rFonts w:ascii="Calibri" w:eastAsia="新細明體" w:hAnsi="Calibri" w:cs="Times New Roman"/>
      <w:kern w:val="2"/>
      <w:sz w:val="20"/>
      <w:szCs w:val="20"/>
      <w:lang w:eastAsia="zh-TW"/>
    </w:rPr>
  </w:style>
  <w:style w:type="character" w:styleId="affc">
    <w:name w:val="footnote reference"/>
    <w:basedOn w:val="a2"/>
    <w:uiPriority w:val="99"/>
    <w:semiHidden/>
    <w:unhideWhenUsed/>
    <w:rsid w:val="004F66CC"/>
    <w:rPr>
      <w:vertAlign w:val="superscript"/>
    </w:rPr>
  </w:style>
  <w:style w:type="paragraph" w:customStyle="1" w:styleId="affd">
    <w:name w:val="表"/>
    <w:basedOn w:val="a1"/>
    <w:link w:val="affe"/>
    <w:uiPriority w:val="99"/>
    <w:rsid w:val="00CE3CC8"/>
    <w:pPr>
      <w:widowControl w:val="0"/>
      <w:spacing w:after="0" w:line="360" w:lineRule="auto"/>
      <w:jc w:val="center"/>
    </w:pPr>
    <w:rPr>
      <w:rFonts w:ascii="Times New Roman" w:eastAsia="標楷體" w:hAnsi="Times New Roman" w:cs="Times New Roman"/>
      <w:kern w:val="2"/>
      <w:sz w:val="24"/>
      <w:szCs w:val="24"/>
      <w:lang w:eastAsia="zh-TW"/>
    </w:rPr>
  </w:style>
  <w:style w:type="character" w:customStyle="1" w:styleId="affe">
    <w:name w:val="表 字元"/>
    <w:basedOn w:val="a2"/>
    <w:link w:val="affd"/>
    <w:uiPriority w:val="99"/>
    <w:locked/>
    <w:rsid w:val="00CE3CC8"/>
    <w:rPr>
      <w:rFonts w:ascii="Times New Roman" w:eastAsia="標楷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4</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張瑋儀</cp:lastModifiedBy>
  <cp:revision>4</cp:revision>
  <dcterms:created xsi:type="dcterms:W3CDTF">2013-12-23T23:15:00Z</dcterms:created>
  <dcterms:modified xsi:type="dcterms:W3CDTF">2025-09-24T13:33:00Z</dcterms:modified>
  <cp:category/>
</cp:coreProperties>
</file>